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8ae4" w14:textId="6a58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февраля 2021 года "О внесении изменений и дополнений в некоторые законодательные акты Республики Казахстан по вопросам использования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2021 года № 61-р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февраля 2021 года "О внесении изменений и дополнений в некоторые законодательные акты Республики Казахстан по вопросам использования атомной энергии"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Министерство энергетики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25 февраля 2021 года "О внесении изменений и дополнений в некоторые законодательные акты Республики Казахстан по вопросам использования атомной энергии"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565"/>
        <w:gridCol w:w="1466"/>
        <w:gridCol w:w="732"/>
        <w:gridCol w:w="1463"/>
        <w:gridCol w:w="1493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мая 2016 года № 284 "Об утверждении Правил проведения экспертизы ядерной, радиационной и ядерной физической безопасности"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22 февраля 2016 года № 75 "Об утверждении Правил транспортировки радиоактивных веществ и радиоактивных отходов"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энергетики Республики Казахстан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января 2016 года № 12 "Об утверждении Правил аттестации персонала, занятого на объектах использования атомной энергии"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уровней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39/НК "Об утверждении реестра государственных услуг"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