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6b33" w14:textId="9876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привлечению инвестиций (инвестиционный штаб)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2021 года № 64-р.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4 - в редакции распоряжения Премьер-Министра РК от 30.11.2023 </w:t>
      </w:r>
      <w:r>
        <w:rPr>
          <w:rFonts w:ascii="Times New Roman"/>
          <w:b w:val="false"/>
          <w:i w:val="false"/>
          <w:color w:val="ff0000"/>
          <w:sz w:val="28"/>
        </w:rPr>
        <w:t>№ 189-р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привлечению инвестиций (инвестиционный штаб) (далее – Совет).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распоряжения Премьер-Министра РК от 30.11.2023 </w:t>
      </w:r>
      <w:r>
        <w:rPr>
          <w:rFonts w:ascii="Times New Roman"/>
          <w:b w:val="false"/>
          <w:i w:val="false"/>
          <w:color w:val="000000"/>
          <w:sz w:val="28"/>
        </w:rPr>
        <w:t>№ 189-р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привлечению инвестиций (инвестиционный штаб)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20.12.2023 </w:t>
      </w:r>
      <w:r>
        <w:rPr>
          <w:rFonts w:ascii="Times New Roman"/>
          <w:b w:val="false"/>
          <w:i w:val="false"/>
          <w:color w:val="ff0000"/>
          <w:sz w:val="28"/>
        </w:rPr>
        <w:t>№ 196-р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6"/>
    <w:bookmarkStart w:name="z2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заместитель председателя (по согласованию)</w:t>
      </w:r>
    </w:p>
    <w:bookmarkEnd w:id="7"/>
    <w:bookmarkStart w:name="z2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секретарь</w:t>
      </w:r>
    </w:p>
    <w:bookmarkEnd w:id="8"/>
    <w:bookmarkStart w:name="z2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9"/>
    <w:bookmarkStart w:name="z2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0"/>
    <w:bookmarkStart w:name="z2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Администрации Президента Республики Казахстан (по согласованию)</w:t>
      </w:r>
    </w:p>
    <w:bookmarkEnd w:id="11"/>
    <w:bookmarkStart w:name="z2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 (по согласованию)</w:t>
      </w:r>
    </w:p>
    <w:bookmarkEnd w:id="12"/>
    <w:bookmarkStart w:name="z2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финансовому мониторингу Республики Казахстан (по согласованию)</w:t>
      </w:r>
    </w:p>
    <w:bookmarkEnd w:id="13"/>
    <w:bookmarkStart w:name="z2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4"/>
    <w:bookmarkStart w:name="z2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5"/>
    <w:bookmarkStart w:name="z2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6"/>
    <w:bookmarkStart w:name="z2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7"/>
    <w:bookmarkStart w:name="z2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8"/>
    <w:bookmarkStart w:name="z2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9"/>
    <w:bookmarkStart w:name="z2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0"/>
    <w:bookmarkStart w:name="z2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2"/>
    <w:bookmarkStart w:name="z2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23"/>
    <w:bookmarkStart w:name="z2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4"/>
    <w:bookmarkStart w:name="z2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5"/>
    <w:bookmarkStart w:name="z2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6"/>
    <w:bookmarkStart w:name="z2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"Самрук-Қазына" (по согласованию)</w:t>
      </w:r>
    </w:p>
    <w:bookmarkEnd w:id="27"/>
    <w:bookmarkStart w:name="z2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8"/>
    <w:bookmarkStart w:name="z2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29"/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(по согласованию) 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1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привлечению инвестиций (инвестиционный штаб)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распоряжения Премьер-Министра РК от 20.12.2023 </w:t>
      </w:r>
      <w:r>
        <w:rPr>
          <w:rFonts w:ascii="Times New Roman"/>
          <w:b w:val="false"/>
          <w:i w:val="false"/>
          <w:color w:val="ff0000"/>
          <w:sz w:val="28"/>
        </w:rPr>
        <w:t>№ 196-р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2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2023 года № 404 "О мерах по повышению эффективности работы по привлечению инвестиций в экономику страны" и иными нормативными правовыми актами Республики Казахстан, а также настоящим Положением.</w:t>
      </w:r>
    </w:p>
    <w:bookmarkEnd w:id="34"/>
    <w:bookmarkStart w:name="z2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Совета является Министерство иностранных дел Республики Казахстан, которое:</w:t>
      </w:r>
    </w:p>
    <w:bookmarkEnd w:id="35"/>
    <w:bookmarkStart w:name="z2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повестку заседаний Совета;</w:t>
      </w:r>
    </w:p>
    <w:bookmarkEnd w:id="36"/>
    <w:bookmarkStart w:name="z2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график заседаний Совета;</w:t>
      </w:r>
    </w:p>
    <w:bookmarkEnd w:id="37"/>
    <w:bookmarkStart w:name="z2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необходимые материалы для заседаний Совета.</w:t>
      </w:r>
    </w:p>
    <w:bookmarkEnd w:id="38"/>
    <w:bookmarkStart w:name="z2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поручению председателя Совета, а также в указанные им сроки могут созываться внеочередные заседания Совета.</w:t>
      </w:r>
    </w:p>
    <w:bookmarkEnd w:id="39"/>
    <w:bookmarkStart w:name="z2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двенадцати раз в год.</w:t>
      </w:r>
    </w:p>
    <w:bookmarkEnd w:id="40"/>
    <w:bookmarkStart w:name="z2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и члены Совета несут персональную ответственность за улучшение инвестиционного климата, а также своевременную реализацию инвестиционных проектов с предоставлением Президенту Республики Казахстан не реже одного раза в квартал отчета о проделанной работе.</w:t>
      </w:r>
    </w:p>
    <w:bookmarkEnd w:id="41"/>
    <w:bookmarkStart w:name="z2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центральных и местных государственных органов, а также субъектов квазигосударственного сектора несут персональную ответственность за неисполнение или ненадлежащее исполнение решений Совета.</w:t>
      </w:r>
    </w:p>
    <w:bookmarkEnd w:id="42"/>
    <w:bookmarkStart w:name="z2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43"/>
    <w:bookmarkStart w:name="z2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Совета являются:</w:t>
      </w:r>
    </w:p>
    <w:bookmarkEnd w:id="44"/>
    <w:bookmarkStart w:name="z2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высоких темпов экономического роста и реальной диверсификации национальной экономики путем реализации инвестиционных проектов, реализуемых отечественными и иностранными инвесторами, за счет повышения уровня координации и контроля деятельности по их эффективной и действенной поддержке ;</w:t>
      </w:r>
    </w:p>
    <w:bookmarkEnd w:id="45"/>
    <w:bookmarkStart w:name="z2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вопросов по инвестиционным проектам, требующим принятия решений на уровне руководства Правительства. </w:t>
      </w:r>
    </w:p>
    <w:bookmarkEnd w:id="46"/>
    <w:bookmarkStart w:name="z2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Совета</w:t>
      </w:r>
    </w:p>
    <w:bookmarkEnd w:id="47"/>
    <w:bookmarkStart w:name="z2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имеет следующие полномочия:</w:t>
      </w:r>
    </w:p>
    <w:bookmarkEnd w:id="48"/>
    <w:bookmarkStart w:name="z2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центральными и местными государственными органами, а также субъектами квазигосударственного сектора;</w:t>
      </w:r>
    </w:p>
    <w:bookmarkEnd w:id="49"/>
    <w:bookmarkStart w:name="z2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временные нормативные правовые акты, имеющие силу закона, принимаемые Правительством Республики Казахстан в соответствии со статьей 61 Конституции Республики Казахстан;</w:t>
      </w:r>
    </w:p>
    <w:bookmarkEnd w:id="50"/>
    <w:bookmarkStart w:name="z2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Президенту и Премьер-Министру Республики Казахстан предложения по привлечению к дисциплинарной ответственности, в том числе освобождению от занимаемых должностей руководителей центральных и местных государственных органов, а также субъектов квазигосударственного сектора за неисполнение или ненадлежащее исполнение решений Совета.</w:t>
      </w:r>
    </w:p>
    <w:bookmarkEnd w:id="51"/>
    <w:bookmarkStart w:name="z22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 проведения заседаний Совета</w:t>
      </w:r>
    </w:p>
    <w:bookmarkEnd w:id="52"/>
    <w:bookmarkStart w:name="z2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заседаниях председательствует председатель Совета, а в его отсутствие – заместитель председателя Совета.</w:t>
      </w:r>
    </w:p>
    <w:bookmarkEnd w:id="53"/>
    <w:bookmarkStart w:name="z2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в приоритетном порядке проводятся посредством видеоконференцсвязи, а также в очном или смешанном форматах по согласованию с председателем Совета либо его заместителем.</w:t>
      </w:r>
    </w:p>
    <w:bookmarkEnd w:id="54"/>
    <w:bookmarkStart w:name="z2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заседания Совета посредством видеоконференцсвязи в залах совещания, подключенных к видеоконференцсвязи, принимают участие только приглашенные лица и в случае необходимости технический персонал. </w:t>
      </w:r>
    </w:p>
    <w:bookmarkEnd w:id="55"/>
    <w:bookmarkStart w:name="z2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несвоевременное подтверждение и (или) участие на заседании Совета несет приглашенное лицо.</w:t>
      </w:r>
    </w:p>
    <w:bookmarkEnd w:id="56"/>
    <w:bookmarkStart w:name="z2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Подготовленные к рассмотрению на заседании Совета материалы вносятся рабочим органом в Аппарат Правительства Республики Казахстан не позднее чем за 3 (три) рабочих дня до заседания и должны включать:</w:t>
      </w:r>
    </w:p>
    <w:bookmarkEnd w:id="57"/>
    <w:bookmarkStart w:name="z2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протокольного решения;</w:t>
      </w:r>
    </w:p>
    <w:bookmarkEnd w:id="58"/>
    <w:bookmarkStart w:name="z2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по вопросам повестки дня заседания с позициями заинтересованных государственных органов и организаций;</w:t>
      </w:r>
    </w:p>
    <w:bookmarkEnd w:id="59"/>
    <w:bookmarkStart w:name="z2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презентации в формате Microsoft Power Point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60"/>
    <w:bookmarkStart w:name="z2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доклады;</w:t>
      </w:r>
    </w:p>
    <w:bookmarkEnd w:id="61"/>
    <w:bookmarkStart w:name="z2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62"/>
    <w:bookmarkStart w:name="z2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к порядку ведения;</w:t>
      </w:r>
    </w:p>
    <w:bookmarkEnd w:id="63"/>
    <w:bookmarkStart w:name="z2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Совета.</w:t>
      </w:r>
    </w:p>
    <w:bookmarkEnd w:id="64"/>
    <w:bookmarkStart w:name="z2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несвоевременного, а также некачественного и неполного представления материалов к заседанию председателем Совета либо по согласованию с ним его заместителем принимается решение о снятии с рассмотрения запланированного вопроса или переносе его рассмотрения на другой срок.</w:t>
      </w:r>
    </w:p>
    <w:bookmarkEnd w:id="65"/>
    <w:bookmarkStart w:name="z2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Подписанный председателем Совета и зарегистрированный Аппаратом Правительства Республики Казахстан протокол заседания направляется для исполнения государственным органам и организациям, которым в протоколе даны соответствующие поручения.</w:t>
      </w:r>
    </w:p>
    <w:bookmarkEnd w:id="66"/>
    <w:bookmarkStart w:name="z2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Отдельные должностные лица могут быть приглашены на заседание в очном формате по предложению рабочего органа и (или) указанию председателя Совета.</w:t>
      </w:r>
    </w:p>
    <w:bookmarkEnd w:id="67"/>
    <w:bookmarkStart w:name="z2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предоставляемые кандидатуры и качество материалов к совещанию возлагается на членов Совета по курируемым направлениям.</w:t>
      </w:r>
    </w:p>
    <w:bookmarkEnd w:id="68"/>
    <w:bookmarkStart w:name="z2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заседании, оформляются в виде протокола.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