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2ccd" w14:textId="b522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Экологического кодекса Республики Казахстан от 2 января 2021 года, законов Республики Казахстан от 2 января 2021 года "О внесении изменений и дополнений в некоторые законодательные акты Республики Казахстан по вопросам экологии" и "О внесении изменений и дополнений в Кодекс Республики Казахстан "О налогах и других обязательных платежах в бюджет (Налоговый кодекс)" и "О введении в действие Кодекса Республики Казахстан "О налогах и других обязательных платежах в бюджет (Налоговый кодекс)" по вопросам экологии"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марта 2021 года № 67-р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года, законов Республики Казахстан от 2 января 2021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экологии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Кодекс Республики Казахстан "О налогах и других обязательных платежах в бюджет (Налоговый кодекс)</w:t>
      </w:r>
      <w:r>
        <w:rPr>
          <w:rFonts w:ascii="Times New Roman"/>
          <w:b w:val="false"/>
          <w:i w:val="false"/>
          <w:color w:val="000000"/>
          <w:sz w:val="28"/>
        </w:rPr>
        <w:t>" и "О введении в действие Кодекса Республики Казахстан "О налогах и других обязательных платежах в бюджет (Налоговый кодекс)" по вопросам экологии"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 и не позднее 10 числа следующего месяца проинформировать Министерство экологии, геологии и природных ресурсов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экологии, геологии и природных ресурсов Республики Казахстан обобщить представленную информацию по итогам квартала и не позднее 20 числа месяца следующего квартала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2021 года № 67-р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Экологического кодекса Республики Казахстан от 2 января 2021 года, законов Республики Казахстан от 2 января 2021 года "О внесении изменений и дополнений в некоторые законодательные акты Республики Казахстан по вопросам экологии" и "О внесении изменений и дополнений в Кодекс Республики Казахстан "О налогах и других обязательных платежах в бюджет (Налоговый кодекс)" и "О введении в действие Кодекса Республики Казахстан "О налогах и других обязательных платежах в бюджет (Налоговый кодекс)" по вопросам экологии"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038"/>
        <w:gridCol w:w="1359"/>
        <w:gridCol w:w="856"/>
        <w:gridCol w:w="728"/>
        <w:gridCol w:w="744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правовых актов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Правительства Республики Казахстан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пятидесяти объектов I категории, наиболее крупных по суммарным выбросам загрязняющих веществ в окружающую среду на 1 января 2021 года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разработки, применения, мониторинга и пересмотра справочников по наилучшим доступным техникам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МИИР, МЭ, МНЭ, МЗ, МСХ, МОН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справочников по наилучшим доступным техникам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заключений по наилучшим доступным техникам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  <w:bookmarkEnd w:id="6"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признания технологий в качестве "зеленых" технологий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 МСХ</w:t>
            </w:r>
          </w:p>
          <w:bookmarkEnd w:id="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классификации (таксономия) "зеленых" проектов, подлежащих финансированию через "зеленые" облигации и "зеленые" кредиты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МНЭ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декабря 2019 года № 968 "Об утверждении Государственной программы поддержки и развития бизнеса "Дорожная карта бизнеса - 2025"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2019 года № 1060 "О некоторых мерах государственной поддержки частного предпринимательства"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функционирования Единой государственной системы мониторинга окружающей среды и природных ресурсов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реализации расширенных обязательств производителей (импортеров)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оператора расширенных обязательств производителей (импортеров)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финансирования организации, пятьдесят и более процентов голосующих акций (долей участия в уставном капитале) которой прямо или косвенно принадлежит государству и/или национальному управляющему холдингу, для дальнейшего финансирования проектов в обрабатывающей отрасли, направленных на улучшение окружающей среды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предельных аукционных цен на электрическую энергию, произведенную путем энергетической утилизации отходов, и индексации аукционных цен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финансирования либо софинансирования строительства объектов по энергетической утилизации отходов на условиях возвратности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ввоза на территорию Республики Казахстан, вывоза с территории Республики Казахстан и транзита опасных и других отходов по территории Республики Казахстан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994 "Вопросы Министерства энергетики Республики Казахстан"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Карагаев Ж.Г.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Баймишев Р.Н.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границ государственной заповедной зоны в северной части Каспийского моря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государственного регулирования в сфере выбросов и поглощений парниковых газов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углеродного бюджета на 2021 - 2025 годы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разрешений на ввоз на территорию Республики Казахстан из государств-членов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национального плана углеродных квот на 2022 – 2025 годы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бенчмарков в регулируемых секторах экономики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государственного реестра углеродных единиц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государственного углеродного кадастра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торговли углеродными единицами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одобрения углеродного офсета и предоставления офсетных единиц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контроля за полнотой, прозрачностью и достоверностью государственной инвентаризации выбросов и поглощений парниковых газов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валидации и верификации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 по расчету выбросов и поглощения парниковых газов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реализации процесса адаптации к изменению климата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инвентаризации озоноразрушающих веществ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обращению с озоноразрушающими веществами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государственного кадастра озоноразрушающих веществ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24 мая 2018 года № 384 "Об утверждении форм заявлений на выдачу (переоформление, продление) лицензий на недропользование и на преобразование участка недр"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индустрии и инфраструктурного развития Республики Казахстан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Баймишев Р.Н.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экономической оценки ущерба ресурсам недр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индустрии и инфраструк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турного развития Республики Казахстан и Министра энергетики Республики Казахстан </w:t>
            </w:r>
          </w:p>
          <w:bookmarkEnd w:id="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  <w:bookmarkEnd w:id="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Баймишев Р.Н.,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Карагаев Ж.Г.</w:t>
            </w:r>
          </w:p>
          <w:bookmarkEnd w:id="10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приемки результатов обследования и работ по ликвидации последствий операций по недропользованию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индустрии и инфраструктурного развития Республики Казахстан и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  <w:bookmarkEnd w:id="1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Баймишев Р.Н.,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Примкулов</w:t>
            </w:r>
          </w:p>
          <w:bookmarkEnd w:id="12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и учета принятых государственным органом обеспечений исполнения обязательств по ликвидации последствий операций по недропользованию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индустрии и инфраструктурного развития Республики Казахстан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Баймишев Р.Н.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заключения договора залога банковского вклада и типовой формы договора залога банковского вклада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Баймишев Р.Н.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договора страхования в целях обеспечения исполнения обязательств по ликвидации последствий операций по недропользованию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Баймишев Р.Н.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24 мая 2018 года № 387 "Об утверждении типовой формы гарантии за исполнение обязательства недропользователя по ликвидации последствий недропользования"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Баймишев Р.Н.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28 мая 2018 года № 396 "Об утверждении инструкции по составлению проектных документов по геологическому изучению недр"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Брекешев С.А.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15 мая 2018 года № 182, Министра по инвестициям и развитию Республики Казахстан от 24 мая 2018 года № 376 и Министра внутренних дел Республики Казахстан от 19 мая 2018 года № 374 "Об утверждении Национального плана обеспечения готовности и действий к ликвидации разливов нефти на море, внутренних водоемах и в предохранительной зоне Республики Казахстан"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энергетики Республики Казахстан, Министра индустрии и инфраструктурного развития Республики Казахстан и Министра по чрезвычайным ситуациям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МЧС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Кульшимбаев И.Д.</w:t>
            </w:r>
          </w:p>
          <w:bookmarkEnd w:id="13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23 мая 2018 года № 365 "Об утверждении Правил подачи и рассмотрения заявлений на выдачу лицензий на разведку твердых полезных ископаемых"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индустрии и инфраструктурного развития Республики Казахстан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Баймишев Р.Н.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18 мая 2018 года № 346 "Об утверждении Правил мониторинга выполнения недропользователями обязательств по контракту (лицензии) на недропользование"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индустрии и инфраструктурного развития Республики Казахстан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Баймишев Р.Н.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23 мая 2018 года № 366 "Об утверждении Правил подачи и рассмотрения заявлений на выдачу лицензий на добычу твердых полезных ископаемых"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индустрии и инфраструктурного развития Республики Казахстан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Баймишев Р.Н.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24 мая 2018 года № 374 "Об утверждении 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индустрии и инфраструктурного развития Республики Казахстан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Баймишев Р.Н.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24 мая 2018 года № 386 "Об утверждении Инструкции по составлению плана ликвидации и Методики расчета приблизительной стоимости ликвидации последствий операций по добыче твердых полезных ископаемых"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приказ Министра индустрии и инфраструктурного развития Республики Казахстан и Министра экологии, геологии и природных ресурсов Республики Казахстан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Баймишев Р.Н.,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Брекешев С.А.</w:t>
            </w:r>
          </w:p>
          <w:bookmarkEnd w:id="14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17 мая 2018 года № 339 "Об утверждении Правил подачи и рассмотрения заявлений на выдачу лицензий на старательство"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индустрии и инфраструктурного развития Республики Казахстан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Баймишев Р.Н.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подтверждения минерализации (проявления) твердых (общераспространенных) полезных ископаемых по контрактам на недропользование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Брекешев С.А.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и переоформления геологического и горного отводов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Брекешев С.А.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экологических нормативов качества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и пересмотра экологических нормативов качества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целевых показателей качества окружающей среды, в том числе минимального перечня индикаторов, для которых устанавливаются целевые показатели качества окружающей среды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Национального доклада о состоянии окружающей среды и об использовании природных ресурсов Республики Казахстан, а также разработки и ведения Интерактивного доклада о состоянии окружающей среды и об использовании природных ресурсов Республики Казахстан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государственного фонда экологической информации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регистра выбросов и переноса загрязнителей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эмиссий тяжелых металлов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эмиссий стойких органических загрязняющих веществ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Единой системы государственных кадастров природных ресурсов Республики Казахстан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общественных слушаний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организации и проведению экологической оценки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послепроектного анализа и формы заключения по результатам послепроектного анализа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 плана мероприятий по охране окружающей среды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информации в Национальную гидрометеорологическую службу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государственного реестра производителей метеорологической информации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государственного климатического кадастра, а также состава данных государственного климатического кадастра и порядка предоставления государственным органам, иным организациям и физическим лицам его данных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государственного гидрометеорологического фонда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информации Национальной гидрометеорологической службой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стационарных пунктах наблюдений и пунктах наблюдений за состоянием загрязнения атмосферы государственной наблюдательной сети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экологических критериев оценки земель в целях определения необходимости их перевода из более ценных в менее ценные, консервации, а также отнесения к зоне экологического бедствия или зоне чрезвычайной экологической ситуации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загрязняющих веществ, эмиссии которых подлежат экологическому нормированию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государственной экологической экспертизы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индустрии и инфраструктурного развития Республики Казахстан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автоматизированной системы мониторинга эмиссий в окружающую среду при проведении производственного экологического контроля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нормативов эмиссий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лимитов накопления отходов и лимитов захоронения отходов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нормативов допустимого антропогенного воздействия на атмосферный воздух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нормативов допустимого антропогенного воздействия на водные объекты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разработки проекта нормативов размещения серы в открытом виде на серных картах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нормативов допустимой совокупной антропогенной нагрузки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определению категории объекта, оказывающего негативное воздействие на окружающую среду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инвентаризации стационарных источников выбросов, корректировки ее данных, документирования и хранения данных, полученных в результате проведения таких инвентаризации и корректировки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программы производственного экологического контроля объектов I и II категорий, ведения внутреннего учета, формирования и представления периодических отчетов по результатам производственного экологического контроля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экологических разрешений, представления декларации о воздействии на окружающую среду, а также форм бланков экологического разрешения на воздействие и порядка их заполнения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сводных данных по принятым декларациям о воздействии на окружающую среду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выполнения компенсации потери биоразнообразия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квалификационных требований к лицензируемому виду деятельности в области охраны окружающей среды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учета принятого финансового обеспечения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размера финансового обеспечения исполнения обязательств по ликвидации последствий эксплуатации объекта I категории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заявлений о предоставлении гарантии, залога банковского вклада, залога имущества и страхования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гарантии, предоставляемой в качестве финансового обеспечения исполнения обязательств по ликвидации последствий эксплуатации объекта I категории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договора залога банковского вклада в качестве финансового обеспечения исполнения обязательств по ликвидации последствий эксплуатации объекта I категории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договора залога имущества в качестве финансового обеспечения исполнения обязательств по ликвидации последствий эксплуатации объекта I категории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договора страхования в качестве финансового обеспечения исполнения обязательств по ликвидации последствий эксплуатации объекта I категории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привлечения внешних независимых экспертов, в том числе предъявляемых к ним квалификационных критериев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экологически опасных видов хозяйственной и иной деятельности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определения, согласования и принятия решения о выборе оптимальных методов ликвидации разливов нефти на море, внутренних водоемах и в предохранительной зоне Республики Казахстан на основе анализа суммарной экологической пользы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проведения анализа суммарной экологической пользы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рекомендуемых наилучших международных практик по вопросам анализа суммарной экологической пользы и методам ликвидации разливов нефти на море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включения диспергентов и хердеров в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диспергентов и хердеров для ликвидации аварийных разливов нефти на море, внутренних водоемах и в предохранительной зоне Республики Казахстан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по определению диспергентов для включения их в перечень диспергентов для ликвидации аварийных разливов нефти на море, внутренних водоемах и в предохранительной зоне Республики Казахстан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хердеров для включения в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карты экологической чувствительности и принятия решения по определению индекса чувствительности для ликвидации разлива нефти на море, внутренних водоемах и в предохранительной зоне Республики Казахстан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методологии разработки карты экологической чувствительности для ликвидации разливов нефти на море, внутренних водоемах и в предохранительной зоне Республики Казахстан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обращения с серой технической газовой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суммы экономической выгоды, полученной в результате нарушения требований экологического законодательства Республики Казахстан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документов, касающихся организации и проведения государственного экологического контроля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выявления, оценки и учета объектов исторического загрязнения, в том числе ведения государственного реестра объектов исторического загрязнения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ликвидации исторического загрязнения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обращения со стойкими органическими загрязнителями и содержащими их отходами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отдельных видов продукции (товаров), на которую (которые) распространяются расширенные обязательства производителей (импортеров)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утилизационного платежа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стимулирования производства в Республике Казахстан экологически чистых автомобильных транспортных средств (соответствующих экологическому классу, установленному техническим регламентом Евразийского экономического союза;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экологии, геологии и природных ресурсов Республики Казахстан и Министра индустрии и инфраструктурного развития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МИИР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  <w:bookmarkEnd w:id="15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стимулирования производства в Республике Казахстан кабельно-проводниковой продукции, экологически безопасной (негорючей и (или) с пониженной пожароопасностью и малым дымо- и газовыделением), отходы которой являются перерабатываемыми на территории Республики Казахстан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экологии, геологии и природных ресурсов Республики Казахстан и Министра индустрии и инфраструктурного развития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МИИР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  <w:bookmarkEnd w:id="16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программы управления отходами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классификатора отходов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ликвидационного фонда оператором полигона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по проведению газового мониторинга для каждой секции полигона твердых бытовых отходов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вынесения заключения и формы заключения на трансграничную перевозку опасных отходов по территории Республики Казахстан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реестра субъектов предпринимательства в сфере управления отходами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утверждении правил транспортировки опасных отходов на транспортных средствах, требований к выполнению погрузочно-разгрузочных работ и других требований по обеспечению экологической и санитарно-эпидемиологической безопасности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МЭГПР (по согласованию)</w:t>
            </w:r>
          </w:p>
          <w:bookmarkEnd w:id="1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утверждении правил разработки программы предотвращения крупных экологических происшествий при управлении отходами горнодобывающей промышленности, а также внутреннего плана реагирования на такие происшествия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экологии, геологии и природных ресурсов Республики Казахстан и Министра по чрезвычайным ситуациям Республики Казахстан</w:t>
            </w:r>
          </w:p>
          <w:bookmarkEnd w:id="1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Кульдиков М.М.</w:t>
            </w:r>
          </w:p>
          <w:bookmarkEnd w:id="20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утверждении правил формирования перечня энергопроизводящих организаций, использующих энергетическую утилизацию отходов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отходов, не подлежащих энергетической утилизации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экологических требований к эксплуатации объектов по энергетической утилизации отходов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  <w:bookmarkEnd w:id="21"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предельных аукционных цен на электрическую энергию, произведенную путем энергетической утилизации отходов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  <w:bookmarkEnd w:id="22"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энергопроизводящих организаций, использующих энергетическую утилизацию отходов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национальных стандартов в области управления отдельными видами отходов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видов отходов для захоронения на полигонах различных классов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раздельному сбору отходов, в том числе видам или группам (совокупности видов) отходов, подлежащих обязательному раздельному сбору с учетом технической, экономической и экологической целесообразности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управления бесхозяйными опасными отходами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организации сбора, транспортировки, подготовки к повторному использованию, сортировки, обработки, переработки, обезвреживания, утилизации, уничтожения отходов, содержащих стойкие органические загрязнители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тарифов для населения на сбор, транспортировку, сортировку и захоронение твердых бытовых отходов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производителями (импортерами), имеющими собственную систему сбора, транспортировки, подготовки к повторному использованию, сортировки, обработки, переработки, обезвреживания и (или) утилизации отходов, документов в качестве подтверждения исполнения обязательств по расширенным обязательствам производителей (импортеров)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компенсации производителям социально значимых продовольственных товаров расходов, связанных с внесением утилизационного платежа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упаковывания социально значимых продовольственных товаров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паспорта опасных отходов, отчета по инвентаризации отходов, кадастрового дела по объекту размещения отходов и инструкции по их заполнению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управления коммунальными отходами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реализации проектов государственно-частного партнерства по управлению твердыми бытовыми отходами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правил расчета норм образования и накопления коммунальных отходов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и утверждения лимитов накопления отходов и лимитов захоронения отходов, представления и контроля отчетности об управлении отходами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использования диких животных в целях получения продуктов их жизнедеятельности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расследования случаев гибели животных, отнесенных к редким и находящимся под угрозой исчезновения видам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Министра энергетики Республики Казахстан и Министра охраны окружающей среды Республики Казахстан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экологической обстановки территорий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информации о неблагоприятных метеорологических условиях, требований к составу и содержанию такой информации, порядка ее опубликования и предоставления заинтересованным лицам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нормативов на радиоактивные отходы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особенностей использования, охраны, защиты, воспроизводства лесов, расположенных в зеленых поясах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эксплуатации установок очистки газов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и учета принятых государственным органом обеспечений исполнения обязательств по ликвидации последствий операций по недропользованию в области углеводородов и добычи урана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Карагаев Ж.Г.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заключения договора залога банковского вклада и типовой формы договора залога банковского вклада в области углеводородов и добычи урана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Карагаев Ж.Г.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– Министерство экологии, геологии и природных ресурсов Республики Казахстан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