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8e1c" w14:textId="4a28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марта 2021 года "О внесении изменений и дополнений в Кодекс Республики Казахстан "О недрах и недропользовании" по вопросам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апреля 2021 года № 74-р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марта 2021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по вопросам добычи урана"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Министерству энергетики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74-р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9 марта 2021 года "О внесении изменений и дополнений в Кодекс Республики Казахстан "О недрах и недропользовании" по вопросам добычи урана"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34"/>
        <w:gridCol w:w="609"/>
        <w:gridCol w:w="875"/>
        <w:gridCol w:w="1401"/>
        <w:gridCol w:w="1672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29 мая 2020 года № 214 "Об утверждении правил оказания государственных услуг Министерства энергетики Республики Казахстан в сфере недропользования"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июня 2018 года № 239 "Об утверждении Единых правил по рациональному и комплексному использованию недр"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8 августа 2019 года № 275 "Об утверждении Положения о центральной комиссии по разработке месторождений по добыче урана Республики Казахстан"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