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7d4" w14:textId="087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января 2021 года "О внесении изменений и дополнений в некоторые законодательные акты Республики Казахстан по вопросам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2021 года № 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и дополнений в некоторые законодательные акты Республики Казахстан по вопросам ветеринарии"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77-р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января 2021 года "О внесении изменений и дополнений в некоторые законодательные акты Республики Казахстан по вопросам ветеринарии"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8213"/>
        <w:gridCol w:w="1225"/>
        <w:gridCol w:w="522"/>
        <w:gridCol w:w="952"/>
        <w:gridCol w:w="1064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технических средств для фото- и видеосъемки при осуществлении государственного ветеринарно-санитарного контроля и надзора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7- 1/273 "Об утверждении Типового положения о подразделениях местных исполнительных органов, осуществляющих деятельность в области ветеринарии"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  <w:bookmarkEnd w:id="13"/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