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5a9c" w14:textId="2da5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23 августа 2016 года № 70-р "О мерах по реализации Закона Республики Казахстан от 28 апреля 2016 года "О внесении изменений и дополнений в некоторые законодательные акты Республики Казахстан по вопросам перехода Республики Казахстан к "зеленой экономике"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2021 года № 82-р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августа 2016 года № 70-р "О мерах по реализации Закона Республики Казахстан от 28 апреля 2016 года "О внесении изменений и дополнений в некоторые законодательные акты Республики Казахстан по вопросам перехода Республики Казахстан к "зеленой экономике"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2016 года "О внесении изменений и дополнений в некоторые законодательные акты Республики Казахстан по вопросам перехода Республики Казахстан к "зеленой экономике",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