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eed9b" w14:textId="60eed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реализации Закона Республики Казахстан от 1 апреля 2021 года "О внесении изменений и дополнений в некоторые законодательные акты Республики Казахстан по вопросам промышленной безопасности, индустриальных зон, животного мира, особо охраняемых природных территорий, энергетики, естественных монополий и жилищных выплат сотрудникам органов внутренних дел"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28 апреля 2021 года № 86-р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правовых актов, принятие которых необходимо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 апреля 2021 года "О внесении изменений и дополнений в некоторые законодательные акты Республики Казахстан по вопросам промышленной безопасности, индустриальных зон, животного мира, особо охраняемых природных территорий, энергетики, естественных монополий и жилищных выплат сотрудникам органов внутренних дел" (далее – перечень).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Государственным органам Республики Казахстан: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разработать и в установленном порядке внести на утверждение в Правительство Республики Казахстан проекты правовых актов согласно перечню;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принять в установленном порядке соответствующие ведомственные правовые акты согласно перечню и проинформировать Министерство по чрезвычайным ситуациям Республики Казахстан о принятых мерах в установленный перечнем срок.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Министерству по чрезвычайным ситуациям Республики Казахстан обобщить представленную информацию и не позднее месячного срока со дня принятия правовых актов проинформировать Правительство Республики Казахстан о принятых мерах.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распоряжением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апреля 2021 года № 86-р</w:t>
            </w:r>
          </w:p>
        </w:tc>
      </w:tr>
    </w:tbl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правовых актов, принятие которых необходимо в целях реализации Закона Республики Казахстан от 1 апреля 2021 года "О внесении изменений и дополнений в некоторые законодательные акты Республики Казахстан по вопросам промышленной безопасности, индустриальных зон, животного мира, особо охраняемых природных территорий, энергетики, естественных монополий и жилищных выплат сотрудникам органов внутренних дел"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7"/>
        <w:gridCol w:w="8498"/>
        <w:gridCol w:w="1155"/>
        <w:gridCol w:w="429"/>
        <w:gridCol w:w="857"/>
        <w:gridCol w:w="874"/>
      </w:tblGrid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правового акта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Форма акта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Государственный орган, ответственный за исполнение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Срок исполнения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Лицо, ответственное за качество, своевременность разработки и внесения правовых актов
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
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 утверждении Правил обеспечения служебным жилищем, исчисления размера, назначения, перерасчета, осуществления, прекращения, приостановления и возобновления жилищных выплат, а также категорий должностей сотрудников органов внутренних дел, имеющих право на получение жилищных выплат 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2021 года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Калайчиди А.Д.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"/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7 ноября 2006 года № 1063 "Об утверждении Правил осуществления туристской и рекреационной деятельности в государственных национальных природных парках"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МЭГПР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2021 года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Нысанбаев Е.Н.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"/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признании утратившим силу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31 июля 2014 года № 864 "Об утверждении критериев отнесения опасных производственных объектов к декларируемым"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МЧС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2021 года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Пшембаев М.К.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23 октября 2020 года № 701 "Вопросы Министерства по чрезвычайным ситуациям Республики Казахстан"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МЧС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2021 года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Тиес А.С.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национальной экономики Республики Казахстан от 27 февраля 2015 года № 151 "Об утверждении Правил аккредитации экспертных организаций"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индустрии и инфраструктурного развития Республики Казахстан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 2021 года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Ускенбаев К.А.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национальной экономики Республики Казахстан от 27 ноября 2014 года № 114 "Об утверждении Правил аттестации экспертов, осуществляющих экспертные работы и инжиниринговые услуги в сфере архитектурной, градостроительной и строительной деятельности"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индустрии и инфраструктурного развития Республики Казахстан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 2021 года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Ускенбаев К.А.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 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национальной экономики Республики Казахстан от 28 февраля 2015 года № 165 "Об утверждении Правил определения общего порядка отнесения зданий и сооружений к технически и (или) технологически сложным объектам"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индустрии и инфраструктурного развития Республики Казахстан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 2021 года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Ускенбаев К.А.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 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дополнений в приказ Министра национальной экономики Республики Казахстан от 1 апреля 2015 года № 299 "Об утверждении Правил проведения комплексной вневедомственной экспертизы технико-экономических обоснований и проектно-сметной документации, предназначенных для строительства новых, а также изменения (реконструкции, расширения, технического перевооружения, модернизации и капитального ремонта) существующих зданий и сооружений, их комплексов, инженерных и транспортных коммуникаций независимо от источников финансирования"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индустрии и инфраструктурного развития Республики Казахстан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 2021 года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Ускенбаев К.А.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 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национальной экономики Республики Казахстан от 20 марта 2015 года № 241 "Об утверждении Типового положения о жилищной инспекции"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индустрии и инфраструктурного развития Республики Казахстан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 2021 года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Ускенбаев К.А.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 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по инвестициям и развитию Республики Казахстан от 13 декабря 2017 года № 867 "Об утверждении Правил приемки построенного объекта в эксплуатацию собственником самостоятельно, а также формы акта приемки"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индустрии и инфраструктурного развития Республики Казахстан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 2021 года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Ускенбаев К.А.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11. 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совместный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исполняющего обязанности Министра индустрии и инфраструктурного развития Республики Казахстан от 29 апреля 2020 года № 253 и Министра национальной экономики Республики Казахстан от 30 апреля 2020 года № 33 "Об утверждении критериев оценки степени риска и проверочных листов в пределах границ населенных пунктов на объектах социальной инфраструктуры в сферах управления жилищным фондом, газа и газоснабжения, в области промышленной безопасности по соблюдению требований безопасной эксплуатации опасных технических устройств"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совместный приказ Министра индустрии и инфраструктурного развития Республики Казахстан и Министра национальной экономики Республики Казахстан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МИИР, МНЭ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 2021 года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Ускенбаев К.А.,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Жаксылыков Т.М.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"/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12. 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дополнений в некоторые приказы Министерства энергетики Республики Казахстан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энергетики Республики Казахстан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 2021 года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Рахимов К.Б.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 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типовых программ подготовки спасателей профессиональных аварийно-спасательных служб в области промышленной безопасности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по чрезвычайным ситуациям Республики Казахстан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МЧС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 2021 года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Пшембаев М.К.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14. 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требований и нормативов расчета штатной численности личного состава, норм оснащения профессиональных аварийно-спасательных служб в области промышленной безопасности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по чрезвычайным ситуациям Республики Казахстан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МЧС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2021 года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Пшембаев М.К.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15. 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аттестации профессиональных аварийно-спасательных служб в области промышленной безопасности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по чрезвычайным ситуациям Республики Казахстан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МЧС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 2021 года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Пшембаев М.К.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16. 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проведения расследования и учета аварий и инцидентов на опасных производственных объектах, технического расследования случаев утрат взрывчатых веществ и изделий на их основе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по чрезвычайным ситуациям Республики Казахстан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МЧС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 2021 года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Пшембаев М.К.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17. 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устройства и безопасной эксплуатации наклонных рельсово-канатных подъемников (фуникулеров)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по чрезвычайным ситуациям Республики Казахстан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МЧС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 2021 года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Пшембаев М.К.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18. 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постановки на учет и снятия с учета опасных производственных объектов и опасных технических устройств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по чрезвычайным ситуациям Республики Казахстан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МЧС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 2021 года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Пшембаев М.К.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19. 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устройства и безопасной эксплуатации пассажирских подвесных канатных дорог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по чрезвычайным ситуациям Республики Казахстан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МЧС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 2021 года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Пшембаев М.К.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 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устройства и безопасной эксплуатации грузовых подвесных канатных дорог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по чрезвычайным ситуациям Республики Казахстан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МЧС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 2021 года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Пшембаев М.К.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21. 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устройства и безопасной эксплуатации эскалаторов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по чрезвычайным ситуациям Республики Казахстан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МЧС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 2021 года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Пшембаев М.К.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22. 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безопасной эксплуатации подъемников для лиц с ограниченными возможностями (инвалидов)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по чрезвычайным ситуациям Республики Казахстан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МЧС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 2021 года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Пшембаев М.К.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23. 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аттестации сварщиков и специалистов сварочного производства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по чрезвычайным ситуациям Республики Казахстан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МЧС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 2021 года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Пшембаев М.К.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24. 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Инструкции по организации и осуществлению производственного контроля на опасном производственном объекте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по чрезвычайным ситуациям Республики Казахстан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МЧС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 2021 года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Пшембаев М.К.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25. 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подготовки, переподготовки и проверки знаний специалистов, работников в области промышленной безопасности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по чрезвычайным ситуациям Республики Казахстан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МЧС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 2021 года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Пшембаев М.К.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26. 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согласования проектной документации на строительство, расширение, реконструкцию, модернизацию, консервацию и ликвидацию опасного производственного объекта организациями, эксплуатирующими опасный производственный объект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по чрезвычайным ситуациям Республики Казахстан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МЧС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 2021 года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Пшембаев М.К.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27. 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Инструкции об организации и порядке проведения обследования технического состояния грузоподъемных машин, отработавших нормативный срок службы, с целью определения возможности их дальнейшей эксплуатации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по чрезвычайным ситуациям Республики Казахстан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МЧС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 2021 года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Пшембаев М.К.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28. 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Инструкции по проведению обследования технического состояния стреловых самоходных кранов общего назначения с истекшим сроком службы с целью определения возможности их дальнейшей эксплуатации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по чрезвычайным ситуациям Республики Казахстан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МЧС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 2021 года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Пшембаев М.К.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29. 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Инструкции по проведению технического освидетельствования сосудов, цистерн, бочек и баллонов, работающих под давлением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по чрезвычайным ситуациям Республики Казахстан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МЧС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 2021 года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Пшембаев М.К.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30. 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Инструкции по проведению обследования и технического освидетельствования трубопроводов пара и горячей воды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по чрезвычайным ситуациям Республики Казахстан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МЧС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 2021 года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Пшембаев М.К.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31. 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Инструкции по проведению обследования технического состояния башенных кранов с истекшим сроком службы с целью определения возможности их дальнейшей эксплуатации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по чрезвычайным ситуациям Республики Казахстан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МЧС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 2021 года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Пшембаев М.К.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32. 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Инструкции по проведению обследования технического состояния монтажных кранов с истекшим сроком службы с целью определения возможности их дальнейшей эксплуатации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по чрезвычайным ситуациям Республики Казахстан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МЧС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 2021 года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Пшембаев М.К.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33. 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Инструкции по проведению обследования технического состояния кранов мостового типа с истекшим сроком службы с целью определения возможности их дальнейшей эксплуатации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по чрезвычайным ситуациям Республики Казахстан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МЧС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 2021 года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Пшембаев М.К.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34. 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Инструкции по проведению обследования технического состояния подъемников (вышек) с истекшим сроком службы с целью определения возможности их дальнейшей эксплуатации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по чрезвычайным ситуациям Республики Казахстан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МЧС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 2021 года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Пшембаев М.К.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35. 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Инструкции по проведению обследования сосудов, работающих под давлением, с истекшим сроком службы с целью определения возможности их дальнейшей эксплуатации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по чрезвычайным ситуациям Республики Казахстан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МЧС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 2021 года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Пшембаев М.К.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36. 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Инструкции по проведению обследования технического состояния лифтов, а также подъемников для лиц с ограниченными возможностями (инвалидов) с истекшим сроком службы с целью определения возможности их дальнейшей эксплуатации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по чрезвычайным ситуациям Республики Казахстан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МЧС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 2021 года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Пшембаев М.К.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37. 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обеспечения промышленной безопасности при эксплуатации и ремонте резервуаров для нефти и нефтепродуктов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по чрезвычайным ситуациям Республики Казахстан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МЧС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 2021 года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Пшембаев М.К.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38. 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Инструкции по проведению технического диагностирования установок для бурения и ремонта нефтяных и газовых скважин с истекшим сроком службы с целью определения возможности их дальнейшей эксплуатации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по чрезвычайным ситуациям Республики Казахстан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МЧС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 2021 года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Пшембаев М.К.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39. 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Инструкции по безопасной эксплуатации оборудования для добычи высоковязкой, сернистой нефти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по чрезвычайным ситуациям Республики Казахстан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МЧС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 2021 года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Пшембаев М.К.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40. 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по обеспечению промышленной безопасности при строительстве подземных сооружений и метрополитенов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по чрезвычайным ситуациям Республики Казахстан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МЧС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 2021 года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Пшембаев М.К.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41. 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Инструкции по безопасности в газовом хозяйстве предприятий черной металлургии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по чрезвычайным ситуациям Республики Казахстан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МЧС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 2021 года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Пшембаев М.К.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42. 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Инструкции по безопасности при эксплуатации технологических трубопроводов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по чрезвычайным ситуациям Республики Казахстан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МЧС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 2021 года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Пшембаев М.К.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43. 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Инструкции по безопасности при производстве и потреблении продуктов разделения воздуха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по чрезвычайным ситуациям Республики Казахстан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МЧС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 2021 года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Пшембаев М.К.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44. 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Инструкции по разработке плана ликвидации аварий и проведению учебных тревог и противоаварийных тренировок на опасных производственных объектах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по чрезвычайным ситуациям Республики Казахстан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МЧС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 2021 года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Пшембаев М.К.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45. 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критериев отнесения опасных производственных объектов к декларируемым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по чрезвычайным ситуациям Республики Казахстан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МЧС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 2021 года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Пшембаев М.К.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46. 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постановки на учет и снятия с учета опасных технических устройств на объектах социальной инфраструктуры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по чрезвычайным ситуациям Республики Казахстан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МЧС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 2021 года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Пшембаев М.К.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47. 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совместный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по инвестициям и развитию Республики Казахстан от 15 декабря 2015 года № 1206 и Министра национальной экономики Республики Казахстан от 28 декабря 2015 года № 814 "Об утверждении критериев оценки степени риска и проверочных листов в области промышленной безопасности"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совместный приказ Министра по чрезвычайным ситуациям Республики Казахстан и Министра национальной экономики Республики Казахстан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МЧС, МНЭ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 2021 года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Пшембаев М.К.,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Жаксылыков Т.М.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"/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48. 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национальной экономики Республики Казахстан от 6 января 2015 года № 4 "Об утверждении форм уведомлений и Правил приема уведомлений государственными органами, а также об определении государственных органов, осуществляющих прием уведомлений"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национальной экономики Республики Казахстан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 2021 года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Жаксылыков Т.М.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"/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49. 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исполняющего обязанности Министра по инвестициям и развитию Республики Казахстан от 26 декабря 2014 года № 299 "Об утверждении требований, предъявляемых к юридическим лицам, аттестуемым на проведение работ в области промышленной безопасности"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по чрезвычайным ситуациям Республики Казахстан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МЧС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 2021 года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Пшембаев М.К.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50. 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по инвестициям и развитию Республики Казахстан от 30 декабря 2014 года № 347 "Об утверждении Правил обслуживания организаций, владеющих и (или) эксплуатирующих опасные производственные объекты, профессиональными аварийно-спасательными службами и формированиями"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по чрезвычайным ситуациям Республики Казахстан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МЧС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 2021 года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Пшембаев М.К.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51. 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дополнений в некоторые приказы в области промышленной безопасности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по чрезвычайным ситуациям Республики Казахстан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МЧС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 2021 года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Пшембаев М.К.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52. 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в некоторые приказы Министерства индустрии и инфраструктурного развития Республики Казахстан в сфере оказания государственных услуг в области промышленной безопасности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по чрезвычайным ситуациям Республики Казахстан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МЧС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 2021 года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Пшембаев М.К.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53. 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дополнений в приказ исполняющего обязанности Министра цифрового развития, инноваций и аэрокосмической промышленности Республики Казахстан от 31 января 2020 года № 39/НҚ "Об утверждении реестра государственных услуг"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цифрового развития, инноваций и аэрокосмической промышленности Республики Казахстан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МЦРИАП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 2021 года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Турысов А.Н.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расшифровка аббревиатур: 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МИИР – Министерство индустрии и инфраструктурного развития Республики Казахстан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МЧС – Министерство по чрезвычайным ситуациям Республики Казахстан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МНЭ – Министерство национальной экономики Республики Казахстан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МЦРИАП – Министерство цифрового развития, инноваций и аэрокосмической промышленности Республики Казахстан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МВД – Министерство внутренних дел Республики Казахстан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МЭГПР – Министерство экологии, геологии и природных ресурсов Республики Казахстан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МЭ – Министерство энергетики Республики Казахстан</w:t>
      </w:r>
    </w:p>
    <w:bookmarkEnd w:id="1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