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89b" w14:textId="407a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2021 года № 89-р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89-р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распоряжений 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июня 2008 года № 162-р "О взаимодействии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ноября 2008 года № 270-р "О внесении изменений в распоряжение Премьер-Министра Республики Казахстан от 12 июня 2008 года № 162-р".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 октября 2009 года № 140-р "О внесении изменений и дополнения в распоряжение Премьер-Министра Республики Казахстан от 12 июня 2008 года № 162-р".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