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f666" w14:textId="4e1f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распоряжение Премьер-Министра Республики Казахстан от 19 февраля 2016 года № 11-р "О Межведомственной комиссии по вопросам законопроектной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мая 2021 года № 96-р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февраля 2016 года № 11-р "О Межведомственной комиссии по вопросам законопроектной деятельности" следующие изменения и дополнение: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вопросам законопроектной деятельности,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рассмотрение проектов концепций законопроектов, основанных на консультативных документах регуляторной политики;";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вопросам законопроектной деятельности, утвержденном указанным распоряжением: строки: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Министра юстиции Республики Казахстан, заместитель председателя;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по чрезвычайным ситуациям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Министерства образования и науки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Министерства сельского хозяйства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Министерства национальной экономики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Министерства экологии, геологии и природных ресурсов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Министерства информации и общественного развития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Министерства цифрового развития инноваций и аэрокосмической промышленности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Агентства по стратегическому планированию и реформам Республики Казахстан (по согласованию);"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юстиции Республики Казахстан, заместитель председателя;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экологии, геологии и природных ресурсов Республики Казахстан;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общественного развития Республики Казахстан;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по стратегическому планированию и реформам Республики Казахстан (по согласованию);";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"исполнительный директор Ассоциации застройщиков Казахстана (по согласованию);" исключить;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"директор республиканского государственного предприятия на праве хозяйственного ведения "Институт парламентаризма" Управления материально-технического обеспечения.".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