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de9a2" w14:textId="25de9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Дорожной карты по модернизации акционерного общества "Казахфильм" имени Шакена Айманова" на 2021 - 2023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4 июня 2021 года № 101-р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Дорожную карту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модернизации акционерного общества "Казахфильм" имени Шакена Айманова" на 2021 - 2023 годы (далее - Дорожная карта).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государственным органам и иным организациям (по согласованию), ответственным за исполнение Дорожной карты: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необходимые меры по реализации Дорожной карты;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ежегодно до 1 декабря представлять информацию о ходе реализации Дорожной карты в Министерство культуры и спорта Республики Казахстан (далее - Министерство).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ежегодно до 25 декабря представлять в Правительство Республики Казахстан информацию о ходе исполнения Дорожной карты.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распоряжения возложить на Министерство.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июня 2021 года № 101-р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Дорожная карта</w:t>
      </w:r>
      <w:r>
        <w:br/>
      </w:r>
      <w:r>
        <w:rPr>
          <w:rFonts w:ascii="Times New Roman"/>
          <w:b/>
          <w:i w:val="false"/>
          <w:color w:val="000000"/>
        </w:rPr>
        <w:t>по модернизации акционерного общества "Казахфильм" имени Шакена Айманова" на 2021 - 2023 годы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015"/>
        <w:gridCol w:w="1018"/>
        <w:gridCol w:w="2356"/>
        <w:gridCol w:w="595"/>
        <w:gridCol w:w="1117"/>
        <w:gridCol w:w="1120"/>
        <w:gridCol w:w="1750"/>
        <w:gridCol w:w="1754"/>
        <w:gridCol w:w="485"/>
      </w:tblGrid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мероприятия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завершения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Ответственные за исполнение (реализацию)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Сроки исполнения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Предполагаемые расходы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Источник финансирования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этап.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проектных документов и прохождение экспертиз</w:t>
            </w:r>
          </w:p>
          <w:bookmarkEnd w:id="7"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МНЭ ФЭО по техническому оснащению и приобретению транспорта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ФЭО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8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в МНЭ ФЭО по техническому оснащению и приобретению транспорта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экономическое заключение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АО "КЦ ГЧП" (по согласованию)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9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ТЭО на реконструкцию инженерных сетей, зданий и приобретение складов (ангаров) на территории АО "Казахфильм"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10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 млрд тенге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внесение ГИП в МНЭ на реконструкцию инженерных сетей, зданий и приобретение складов (ангаров) на территории АО "Казахфильм"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11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 млрд тенге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МНЭ ГИП на реконструкцию инженерных сетей, зданий и приобретение складов (ангаров) на территории АО "Казахфильм"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экономическое заключение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12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ФЭО на реконструкцию инженерных сетей, зданий и приобретение складов (ангаров) на территории АО "Казахфильм"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ФЭО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13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 млрд тенге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МНЭ ФЭО на реконструкцию инженерных сетей, зданий и приобретение складов (ангаров) на территории АО "Казахфильм"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экономическое заключение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АО "КЦ ГЧП" (по согласованию)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14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реконструкцию инженерных сетей, зданий и приобретение складов (ангаров) на территории АО "Казахфильм"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15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 млрд тенге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этап.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практических работ</w:t>
            </w:r>
          </w:p>
          <w:bookmarkEnd w:id="16"/>
        </w:tc>
      </w:tr>
      <w:tr>
        <w:trPr>
          <w:trHeight w:val="30" w:hRule="atLeast"/>
        </w:trPr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техническому оснащению и приобретению специализированного автотранспорта</w:t>
            </w:r>
          </w:p>
        </w:tc>
        <w:tc>
          <w:tcPr>
            <w:tcW w:w="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 млрд тенге*</w:t>
            </w:r>
          </w:p>
        </w:tc>
        <w:tc>
          <w:tcPr>
            <w:tcW w:w="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 млрд тенге*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млрд тенге*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инженерных сетей, зданий и приобретение складов (ангаров) на территории АО "Казахфильм"</w:t>
            </w:r>
          </w:p>
        </w:tc>
        <w:tc>
          <w:tcPr>
            <w:tcW w:w="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 млрд тенге*</w:t>
            </w:r>
          </w:p>
        </w:tc>
        <w:tc>
          <w:tcPr>
            <w:tcW w:w="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млрд тенге*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Презентация модернизированной киностудии АО "Казахфильм"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презентация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  <w:bookmarkEnd w:id="17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Объем финансирования будет уточняться при формировании и уточнении республиканского бюджета на соответствующий финансовый год в соответствии с законодательством Республики Казахстан.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ПСД - проектно-сметная документация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ФЭО - финансово-экономическое обоснование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ГИП - государственное инвестиционное предложение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МКС - Министерство культуры и спорта Республики Казахстан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РБ - республиканский бюджет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ТЭО - технико-экономическое обоснование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- Министерство национальной экономики Республики Казахстан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"Казахфильм" - акционерное общество "Казахфильм" имени Шакена Айманова"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"КЦ ГЧП" - акционерное общество "Казахстанский центр государственно-частного партнерства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