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a59b" w14:textId="238a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13 ноября 2018 года № 143-р "О Координационном совете по целям устойчивого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2021 года № 103-р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целям устойчивого развития, утвержденное указанным распоряжением: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Акционерное общество "Институт экономических исследований" является Секретариатом, оказывающим экспертно-аналитические работы.";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"резидент-координатор Организации Объединенных Наций в Республике Казахстан (по согласованию);" дополнить строкой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Представительства Европейского Союза в Казахстане (по согласованию);".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