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3548" w14:textId="a243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управлению Алматинской агломерацией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2021 года № 106-р. Утратило силу распоряжением Премьер-Министра Республики Казахстан от 18 апреля 2023 года № 64-р.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18.04.2023 </w:t>
      </w:r>
      <w:r>
        <w:rPr>
          <w:rFonts w:ascii="Times New Roman"/>
          <w:b w:val="false"/>
          <w:i w:val="false"/>
          <w:color w:val="ff0000"/>
          <w:sz w:val="28"/>
        </w:rPr>
        <w:t>№ 64-р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развитию Алматинской агломерации: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Создать Совет по управлению Алматинской агломерацией (далее −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106-р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управлению Алматинской агломерацией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постановлениями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цифрового развития, инноваций и аэрокосмической промышленности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акционерного общества "Администрация "Международного финансового центра "Астана"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президентского молодежного кадрового резерва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партнер товарищества с ограниченной ответственностью "Rakurs Consulting Group" − участник Общественного фонда "Ассоциация экономистов Казахстана"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"Ассоциация "Форум предпринимателей Казахстана"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по развитию городов Всемирного банка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по проектам представительства Азиатского банка развития в Казахстане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"Госградкадастр"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старший банкир Департамента инфраструктуры по Евразии Европейского банка реконструкции и развития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постоянного представителя Программы развития Организации Объединенных Наций в Казахстане (по согласованию)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106-р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управлению Алматинской агломерацией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Совет по управлению Алматинской агломерацией (далее − Совет) является консультативно-совещательным органом при Правительстве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Рабочим органом Совета является Министерство национальной экономики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Заседания Совета проводятся по мере необходимости.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Задача Совета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Основной задачей Совета является выработка предложений и рекомендаций по: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вопросам совершенствования агломерации;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повышению конкурентоспособности агломерации и эффективности межрегионального взаимодействия.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Организация и порядок деятельности Совета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