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1f8e" w14:textId="3521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31 марта 2021 года "О внесении изменений и дополнений в некоторые законодательные акты Республики Казахстан по вопросам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2021 года № 116-р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2021 года "О внесении изменений и дополнений в некоторые законодательные акты Республики Казахстан по вопросам науки"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Государственным органам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принять соответствующие ведомственные акты согласно перечню и ежемесячно, не позднее 10 числа следующего месяца представлять информацию Министерству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Министерству образования и науки Республики Казахстан обобщить представленную информацию и не позднее 20 числа месяца следующего квартала проинформировать Правительство Республики Казахстан о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116-р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31 марта 2021 года "О внесении изменений и дополнений в некоторые законодательные акты Республики Казахстан по вопросам науки"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7658"/>
        <w:gridCol w:w="1416"/>
        <w:gridCol w:w="598"/>
        <w:gridCol w:w="959"/>
        <w:gridCol w:w="1145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ответственное за качество, своевременность разработки и принятие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июля 2011 года № 831 "О создании акционерного общества "Национальный центр государственной научно-технической экспертизы"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июля 2011 года № 830 "О премиях в области науки и государственных научных стипендиях"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1111 "Вопросы Министерства образования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мая 2011 года за № 519 "О национальных научных советах"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01 августа 2011 года за № 891 "Об утверждении Правил организации проведения государственной научной технической экспертизы"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мая 2011 года за № 575 "Об утверждении Правил базового, грантового и программно-целевого финансирования научной и (или) научно-технической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внесения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июля 2020 года № 435 "Об определении акционерного общества "Фонд науки" юридическим лицом, осуществляющим финансирование научной и (или) научно-технической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присуждения ежегодной премии "Лучший научный работник"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классификатора научных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утратившими силу некоторых приказов Министра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№ 242 от 11 июня 2020 года "Об утверждении Правил оказания государственной услуги "Прием работ на соискание премий в области науки, государственных научных стипендий"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и функционирования объектов информатизации в области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Бигари Р.А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ротации первых руководителей 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прохождения аттестации педагогов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конкурсного назначения на должности, освобождения от должности первых руководителей и педагогов 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 и Министра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от 30 октября 2018 года № 595 "Об утверждении Типовых правил деятельности организаций образования соответствующих типов"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приказ Министра здравоохранения Республики Казахстан № ҚР ДСМ-207/2020 от 25 ноября 2020 года "Об утверждении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Гиният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приказ Министра здравоохранения от 11 декабря 2020 года № КР ДСМ-251/2020 "Об утверждении правил осуществления деятельности банка тканей"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Гиният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от 25 декабря 2015 года № 1017 "Об утверждении Правил поступления на гражданскую службу и проведения конкурса на занятие вакантной должности гражданского служащего"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Сарбасов А.А.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№ 829 от 7 ноября 2019 года "Об утверждении Правил организации и проведения научных исследований в рамках государственного оборонного заказа"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Сарсембаев А.З.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МТСЗН –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МИИР – Министерство индустрии и инфраструктурного развития Республик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