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ba6b" w14:textId="ef6b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снижения уровня инфляции и повышения доступности банковского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августа 2021 года № 134-р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и рекомендаций по снижению уровня инфляции и повышению доступности банковского кредитования: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вопросам снижения уровня инфляции и повышения доступности банковского кредитования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выработать предложения по вопросам снижения уровня инфляции и повышения доступности банковского кредитования.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национальной экономики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 № 134-р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вопросам снижения уровня инфляции и повышения доступности банковского кредитования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вице-министр национальной экономики Республики Казахстан, заместитель руководителя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директора Департамента политики управления обязательствами государства и развития финансового сектора Министерства национальной экономики Республики Казахстан, секретарь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регулированию и развитию финансового рынка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защите и развитию конкуренции Республики Казахстан (по согласованию)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стратегическому планированию и реформам Республики Казахстан (по согласованию)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энергетики Республики Казахстан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правления Национальной палаты предпринимателей Республики Казахстан "Атамекен" (по согласованию)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секретарь Национальной палаты предпринимателей Республики Казахстан "Атамекен"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ассоциации финансистов Казахстана (по согласованию)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