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fe19" w14:textId="489f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24 июня 2021 года "О внесении изменений и дополнений в некоторые законодательные акты Республики Казахстан по вопросам предпринимательства, социального предпринимательства и обязательного социального медицинского страхования" и "О внесении изменений и дополнений в Кодекс Республики Казахстан "О налогах и других обязательных платежах в бюджет" (Налоговый кодекс) и Закон Республики Казахстан "О введении в действие Кодекса Республики Казахстан "О налогах и других обязательных платежах в бюджет" (Налоговый кодекс)"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сентября 2021 года № 144-р.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законов Республики Казахстан от 24 июня 2021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предпринимательства, социального предпринимательства и обязательного социального медицинского страхования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Кодекс Республики Казахстан "О налогах и других обязательных платежах в бюджет" (Налоговый кодекс) и Закон Республики Казахстан "О введении в действие Кодекса Республики Казахстан "О налогах и других обязательных платежах в бюджет" (Налоговый кодекс)</w:t>
      </w:r>
      <w:r>
        <w:rPr>
          <w:rFonts w:ascii="Times New Roman"/>
          <w:b w:val="false"/>
          <w:i w:val="false"/>
          <w:color w:val="000000"/>
          <w:sz w:val="28"/>
        </w:rPr>
        <w:t>" (далее – перечень).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 согласно перечню и ежемесячно, не позднее 10 числа следующего месяца, проинформировать Министерство национальной экономики Республики Казахстан о принятых мерах.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обобщать представленную информацию по итогам квартала и не позднее 20 числа месяца, следующего за отчетным кварталом, проинформировать Правительство Республики Казахстан о принятых мерах.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2021 года № 144-p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правовых актов, принятие которых необходимо в целях реализации законов Республики Казахстан "О внесении изменений и дополнений в некоторые законодательные акты Республики Казахстан по вопросам предпринимательства, социального предпринимательства и обязательного социального медицинского страхования" и "О внесении изменений и дополнений в Кодекс Республики Казахстан "О налогах и других обязательных платежах в бюджет" (Налоговый кодекс) и Закон Республики Казахстан "О введении в действие Кодекса Республики  Казахстан "О налогах и других обязательных платежах в бюджет" (Налоговый кодекс)"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8308"/>
        <w:gridCol w:w="700"/>
        <w:gridCol w:w="454"/>
        <w:gridCol w:w="1067"/>
        <w:gridCol w:w="1164"/>
      </w:tblGrid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за исполнение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  <w:bookmarkEnd w:id="6"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внесение правового акта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определении перечня государственных органов, ответственных за предоставление данных по категориям лиц, указанным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26 Закона Республики Казахстан "Об обязательном социальном медицинском страховании", и по иностранцам, временно пребывающим на территории Республики Казахстан и являющимся трудовыми мигрантами, а также членов их семей, из государств-членов Евразийского экономического союза в некоммерческое акционерное общество "Государственная корпорация "Правительство для граждан" для дальнейшей передачи в информационную систему обязательного социального медицинского страхования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  <w:bookmarkEnd w:id="7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2021 года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Шоранов М.Е.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поддержки инициатив развития социального предпринимательства государственными органами, национальными холдингами, национальными институтами развития и иными организациями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  <w:bookmarkEnd w:id="8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реестра субъектов социального предпринимательства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  <w:bookmarkEnd w:id="9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2021 года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специальной комиссии и положения о ней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  <w:bookmarkEnd w:id="10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2021 года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отдельных видов товаров, в отношении которых применяется минимальный уровень цен</w:t>
            </w:r>
          </w:p>
          <w:bookmarkEnd w:id="1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2021 года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Кушукова Ж.С.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апреля 2008 года № 387 "О некоторых вопросах Министерства финансов Республики Казахстан"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2021 года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сентября 2014 года № 1011 "Вопросы Министерства национальной экономики Республики Казахстан"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2021 года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декабря 2015 года № 1128 "Об утверждении Правил расчета среднегодовой численности работников и среднегодового дохода субъектов предпринимательства"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2021 года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2021 года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Шоранов М.Е.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 февраля 2021 года № 30 "Об определении видов деятельности для целей применения специального налогового режима розничного налога"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2022 года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применения минимального уровня цен на отдельные виды товаров, импортируемых с территории государств-членов Евразийского экономического союза на территорию Республики Казахстан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торговли и интеграции Республики Казахстан</w:t>
            </w:r>
          </w:p>
          <w:bookmarkEnd w:id="18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2021 года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Кушукова Ж.С.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использования специального мобильного приложения для целей исполнения налоговых обязательств и обязательств по социальным платежам при применении специальных налоговых режимов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2021 года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взаимодействия уполномоченных банков второго уровня, организаций, осуществляющих отдельные виды банковских операций, операторов электронных площадок с налоговыми органами для целей передачи сведений по операциям в специальное мобильное приложение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  <w:bookmarkEnd w:id="19"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2021 года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 Б.Ш.</w:t>
            </w:r>
          </w:p>
          <w:bookmarkEnd w:id="20"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реестра субъектов социального предпринимательства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2022 года</w:t>
            </w:r>
          </w:p>
          <w:bookmarkEnd w:id="21"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приказы Министра здравоохранения Республики Казахстан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 охранения Республики Казахстан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2021 года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Шоранов М.Е.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17 марта 2015 год №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передачи государственного имущества в имущественный наем (аренду)"</w:t>
            </w:r>
          </w:p>
          <w:bookmarkEnd w:id="2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2021 года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Шаимова А.А.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 февраля 2018 года № 97 "Об утверждении формы налоговой учетной политики для индивидуальных предпринимателей, применяющих специальные налоговые режимы на основе патента или упрощенной декларации"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2021 года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</w:t>
            </w:r>
          </w:p>
        </w:tc>
      </w:tr>
    </w:tbl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– Национальный Банк Республики Казахстан.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