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6bbe" w14:textId="50a6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13 апреля 2021 года № 79-р "О мерах по реализации Закона Республики Казахстан от 3 марта 2021 года "О внесении изменений и дополнений в Закон Республики Казахстан "О дипломатической службе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сентября 2021 года № 147-р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13 апреля 2021 года № 79-р "О мерах по реализации Закона Республики Казахстан от 3 марта 2021 года "О внесении изменений и дополнений в Закон Республики Казахстан "О дипломатической службе Республики Казахстан" следующее изменение: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марта 2021 года "О внесении изменений и дополнений в Закон Республики  Казахстан "О дипломатической службе Республики Казахстан",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4457"/>
        <w:gridCol w:w="1570"/>
        <w:gridCol w:w="545"/>
        <w:gridCol w:w="3612"/>
        <w:gridCol w:w="888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"Об определении организации по работе с дипломатическими представительствами"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май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  <w:bookmarkEnd w:id="5"/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аппарата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