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8ec0" w14:textId="99b8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и проведению X Чемпионата Азии по легкой атлетике в помещении в городе Нур-Султане 11-13 февраля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2021 года № 153-p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X Чемпионата Азии по легкой атлетике в помещении (далее – Чемпионат Азии) в городе Нур-Султане 11-13 февраля 2022 года: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организационный комитет по подготовке и проведению Чемпионата Азии (далее – Организационный комитет)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обеспечить организацию подготовки и проведения Чемпионата Азии на высшем уровне.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культуры и спорта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153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 Х Чемпионата Азии по легкой атлетике в помещении в городе Нур-Султане 11-13 февраля 2022 года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области, президент федерации легкой атлетики Республики Казахстан, заместитель председателя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Казахстан, секретарь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иностранных дел Республики Казахстан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федерации легкой атлетики Республики Казахстан (по согласованию)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Национального олимпийского комитета Республики Казахстан (по согласованию)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коммунального предприятия "Центр Олимпийской подготовки Нур-Султан" (по согласованию)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