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550a" w14:textId="7255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Дорожной карты по переходу программы "Рухани жаңғыру" на период национальной модернизации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октября 2021 года № 167-р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Дорожную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переходу программы "Рухани жаңғыру" на период национальной модернизации па 2022 - 2024 годы (далее - Дорожная карта).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органам, акиматам областей, городов Нур-Султана, Алматы, Шымкента и организациям (по согласованию), ответственным за исполнение Дорожной карты: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реализации Дорожной карты;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два раза в год, не позднее 5 июля и 5 декабря года, следующего за отчетным периодом, представлять в Министерство информации и общественного развития Республики Казахстан информацию о ходе реализации Дорожной карты.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информации и общественного развития Республики Казахстан не позднее 15 июля и 15 декабря года, следующего за отчетным периодом, обеспечить представление в Администрацию Президента Республики Казахстан и Канцелярию Премьер-Министра Республики Казахстан сводной информации об итогах реализации Дорожной карты.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2021 года № 167-р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Дорожная карта по переходу программы "Рухани жаңғыру" на период национальной модернизации на 2022 - 2024 годы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851"/>
        <w:gridCol w:w="187"/>
        <w:gridCol w:w="927"/>
        <w:gridCol w:w="1264"/>
        <w:gridCol w:w="1242"/>
        <w:gridCol w:w="1307"/>
        <w:gridCol w:w="1726"/>
        <w:gridCol w:w="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Мероприятие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исполнители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 (тысяч тенге)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Качественные показатели (ежегодно)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Общественно-значимые мероприятия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1. Личностное развитие (культ знания, прагматизм, конкурентоспособность, открытость сознания)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мероприятий "Основы этики и эстетики"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6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детей и молодежи - 100 тысяч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мероприятий по повышению экологической культуры в рамках национального проекта "Жасыл Қазақстан"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- 10 тысяч человек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проекта "Читающая школа"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7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пополнение библиотечного фонда образцами художественной литературы не менее чем на 10 %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национального чемпионата "WorldSkiils Kazakhstan", направленного на популяризацию рабочих профессий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- 436757.0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- 436757.0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- 436757.0</w:t>
            </w:r>
          </w:p>
          <w:bookmarkEnd w:id="8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кадрами с техническим и профессиональным образованием"</w:t>
            </w:r>
          </w:p>
          <w:bookmarkEnd w:id="9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- 200 человек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мероприятий по профориентации обучающихся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10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- 300 тысяч человек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"Проведение общенационального культурно-образовательного проекта "Дебатное движение школьников и студенческой молодежи"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учащихся, вовлеченных в дебатное движение не менее чем на 10% к предыдущему год;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мероприятий по реализации проекта "Активное долголетие": увеличение досуговых клубов, центров с разными кружками для пожилых граждан, запуск специальных волонтерских и социальных программ с участием пожилых граждан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11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занимающихся е клубах граждан старшего поколения - 30 тысяч человек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мероприятий, направленных на повышение цифровой грамотности населения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12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цифрово грамотности населения - 83 %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в формате BOOKDATING и буккроссинг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13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- 10 тысяч человек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соревнований технического творчества и изобретательства(авиа- ракето-, авто-, судомоделирование)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14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- 6760.0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- 6760.0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- 6771,0</w:t>
            </w:r>
          </w:p>
          <w:bookmarkEnd w:id="15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доступности качественного 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"Проведение республиканских школьных олимпиад, конкурсов внешкольных мероприятий"</w:t>
            </w:r>
          </w:p>
          <w:bookmarkEnd w:id="16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школьников техническими видами спорта - не менее 5 тысяч человек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профориентационных площадок, экскурсий, встреч, дней открытых дверей при производстве "Один день на производстве"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17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школьников, охваченных в рамках экскурсий - 40 тысяч человек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форума "К обществу всеобщего труда"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18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- 24471,0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- 0,0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- 0,0</w:t>
            </w:r>
          </w:p>
          <w:bookmarkEnd w:id="19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форума</w:t>
            </w:r>
          </w:p>
          <w:bookmarkEnd w:id="20"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 на тему "Врач - легенда"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21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публикаций на сайтах, в социальных сетях - 50 штук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видеороликов, информационных материалов о молодых специалистах, работающих в сфере по недопущению распространения COVID-19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22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публикаций, статей, видеороликов на сайтах, в социальных сетях - 50 штук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мероприятий по поддержке и развитию потенциала молодых ученых "Zerttey"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молодых ученых и исследователей - 30 человек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общественных слушаний и встреч по проблемным вопросам молодежи в каждом регионе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молодежных активистов - 500 человек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среди выпускников по поддержке своего родного региона, учебного заведения посредством сайта tylek.kz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- 20 тысяч человек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повышению финансовой грамотности населения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23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МФ, акиматы областей, городов Нур-Султана, Алматы и Шымкента</w:t>
            </w:r>
          </w:p>
          <w:bookmarkEnd w:id="24"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- 77670,0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- 0,0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- 0,0</w:t>
            </w:r>
          </w:p>
          <w:bookmarkEnd w:id="25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"Формирование и реализация государственной политики по регулированию и развитию финансового рынка"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финансовой грамотности населения - не менее 39,5 %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слета добровольных школьных клубов "Адал ұрпақ"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27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конкурса "Парасатты отбасы" в целях продвижения идеологии добропорядочности через призму семейных ценностей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28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роста количества кружков по интересам в общеобразовательных школах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школьников охваченных занятиями в кружках, - 25 %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среди школьников по робототехнике, спидкубингу и другим видам интеллектуального спорта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29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школьников, занимающихся интеллектуальны!' и видами спорта, - 5 тысяч человек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лекций, классных часов в организациях образования по развитию культуры рациональности среди учащейся молодежи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30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обучающихся информационно - разъяснительной работой, - 150 тысяч человек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мероприятий по предоставлению информационноконсультационных услуг для людей с особыми потребностями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людей особыми потребностями, охваченных услугами, - 3 тысячи человек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в рамках Национального дня домбры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творческих коллективов, задействованных в мероприятиях, - 1 тысяча единиц; охват населения мероприятиями - 100 тысяч человек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социальных сетях фото и видеоконкурсов "Туған жер"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31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конкурса - 5 тысяч человек, не менее 100 публикаций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мероприятий, направленных на организацию досуга, поддержку и развитие творческого потенциала сельской молодежи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32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сельской молодежи мероприятиями, направленными на организацию досуга, поддержку и развитие творческого потенциала, - 2 тысячи человек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массового челленджа "Мой флаг - моя Родина!"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заинтересованные центральные государственные органы,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челлендж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Дню государственных символов, и праздничного шествия "Я - патриот Казахстана!"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33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заинтересованные центральные государственные органы,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республиканской акции "Менің ауылым, менің отаным!"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34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2. Национальная идентичность и международное позиционирование (сохранение национальной идентичности)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общенационального мероприятия "Наурыз шапағаты"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мероприятий в разрезе регионов - не менее 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мероприятий в рамках проекта "Искусство"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35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зрителей - не менее 1 тысячи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мероприятий по поддержке молодежи с использованием цифровых медиатехнологий при работе ресурсных центров: "Jastarga - kenes", "Jastarga - bilim", "Jastarga - qyzmet", "Jastarga - jumys"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охваченной молодежи - 1 миллион человек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под названием "Тарихи тұлғалар" по сбору данных о выдающихся личностях, внесших вклад в становление независимости республики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36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собранных материалов от регионов - 17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онлайн-проекта "Видеорассказы казахских народных сказок "Әжемнің ертегілері" в рамках специального проекта "Дэстур мен гурып" на региональном телевидении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37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телеканалов - 17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по популяризации национальной одежды в рамках специального проекта "Дәстүр мен ғұрып"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38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- 10 тысяч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республиканских соревнований по национальным видам спорта в рамках специального проекта "Дәстүр мен ғұрып"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39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- 2 тысячи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Семейный телевизионный видеоконкурс "Бабалар ізімен" среди учащихся и их семей в рамках специального проекта "Дәстүр мен ғұрып" с привлечением пользователей социальных сетей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видеоконкурса - 500 человек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мероприятий "Атқа міну мәдениеті в рамках статьи "Семь граней Великой степи"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40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- 1 тысяча человек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Этно-фестиваль "Қымызмұрындық - 2021"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41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фестиваля - 8 тысяч человек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Лингвокультурологический словарь: этносематический анализ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42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- 12070,0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исследования"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 словаря - 200 экземпляров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научного проекта по изучению конструктивных особенностей курганов ранних кочевников Шелек-Талгарского междуречья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44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- 14831,0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исследования"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2 (два)статей о ходе выполнения научного проекта е международных изданиях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 базе Назарбаев Интеллектуальных школ творческих лабораторий "NIS-Engineering" для реализации инженерных идей обучающихся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46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учащихся, вовлеченных в лаборатории,- не менее 15 %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проигрывания традиционной классической казахской музыки и радиостанции "Qazaq Radiosy" в торговых домах, общественном транспорте и других местах массового скопления людей, а также выступлений выдающихся личностей казахского народа в организациях среднего образования и высших учебных заведениях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47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48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общественных мест, обеспечивающих проигрывание классической казахской музыки радиостанции "Qazaq Radiosy", - 1 тысяча мест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археографическим работам в зарубежных архивах и фондах по истории и культуре Великой степи(выявление, анализ, цифровизация)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49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- 142813,0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научных статей, опубликованных : рамках исследований по направлениям статьи "Семь граней Великой степи", - 5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работы клуба исторических реконструкций наиболее значимых событий в истории казахского народа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51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 менее 2-х заседаний клуба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"Батырлар институты", направленного на воспитание подрастающего поколения на примерах ролевых моделей героизма и подвигов современников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52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МО, МВД, МИОР,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не менее 1 проекта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проект "Ұлт тарихы": разработка академического издания "История Казахстана с древнейших времен до наших дней" в семи томах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53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2022- 2023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- 147438.0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- 192757.0</w:t>
            </w:r>
          </w:p>
          <w:bookmarkEnd w:id="54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науки"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не менее 5 научных статей в журналах, рекомендованных Комитетом по контролю в сфере образования и науки Министерства образования и науки Республики Казахстан, в 2022-2023 годах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мероприятий "Балалар әлемі" по формированию и повышению доступности качественного контента для детей на казахском языке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- 34324.0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- 34324.0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- 34324.0</w:t>
            </w:r>
          </w:p>
          <w:bookmarkEnd w:id="56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детей и школьников - 70 тысяч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турнира по қазақ күpeci "Қазақстан Барысы" за приз Первого Президента Республики Казахстан - Елбасы Назарбаева Н.А.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57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- 2 тысячи спортсменов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"Школ отцов" для пропаганды казахских народных песен и национальных игр во всех общеобразовательных школах страны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58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школ с действующими "школами отцов" от общего 1 количества всех школ области – 100 %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казахского Алтая начала I тысячелетия н.э.: истоки Великого переселения народов и формирования этнокультурной структуры Евразии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59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2022- 2023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- 40000.0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- 39840.0</w:t>
            </w:r>
          </w:p>
          <w:bookmarkEnd w:id="60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исследования"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2(два)статей о ходе выполнения научного проекта в международных изданиях (ежегодно)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археологического комплекса "Рахат": реконструкция истории от эпохи бронзы до позднего средневековья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62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2022- 2023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- 19227.0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- 15916.0</w:t>
            </w:r>
          </w:p>
          <w:bookmarkEnd w:id="63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исследования"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2 (два)статей о ходе выполнения научного проекта в международных изданиях (ежегодно)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Археологические научно-экспериментальные исследования на поселении Ботай и моделирование систем обеспечения, образа жизни и мировоззренческо- сакральных контекстов носителей ботайской культуры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2022- 2023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- 38359.0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- 40833.0</w:t>
            </w:r>
          </w:p>
          <w:bookmarkEnd w:id="65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исследования"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2 (два)статей о ходе выполнения научного проекта в международных изданиях (ежегодно)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Палеогеографический фактор в формировании культурогенеза Нура - Ишимского междуречья: особенности домостроения и его эволюция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67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2022- 2023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- 14425,0</w:t>
            </w:r>
          </w:p>
          <w:bookmarkEnd w:id="68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исследования"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2 (два)статей о ходе выполнения научного проекта в международных изданиях (ежегодно)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Золотоордынские города, караванные пути и караван-сараи в Западном Казахстане: междисциплинарные исследования (XIII - XV века)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70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2022- 2023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- 14560.0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- 16601.0</w:t>
            </w:r>
          </w:p>
          <w:bookmarkEnd w:id="71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исследования"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2(два)статей о ходе выполнения научного проекта в международные изданиях (ежегодно)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юбилеям выдающихся личностей страны, а также презентаций наследия деятелей движения Алаш за рубежом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73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- 8500.0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- 8500.0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- 8500.0</w:t>
            </w:r>
          </w:p>
          <w:bookmarkEnd w:id="74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не менее 10 мероприятий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мероприятий, посвященных популяризации национальных обычаев и традиций казахов за рубежом, с целью сохранения преемственности поколений и связей с этническими корнями в рамках празднования Наурыз мейрамы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- 8500.0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- 8500.0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- 8500.0</w:t>
            </w:r>
          </w:p>
          <w:bookmarkEnd w:id="75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не менее 10 мероприятий в рамках праздника Наурыз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3. Развитие государства, гражданского общества, местных сообществ (эволюционное, а не революционное развитие государства)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региональных планов по реализации программы "Рухани жаңғыру" на 2022 - 2024 годы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76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 2022 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утвержденных планов - 17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мероприятий в рамках специального проекта "Үнем - қоғам қуаты"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77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- 17 тысяч человек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природоохранных акций "Парад парков" и "Чистая вода"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78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- не менее 17 тысяч человек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республиканской акции "Бірге таза Қазақстан"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79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- не менее 17 тысяч человек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Марафон благотворительных акций "Творить добро по силам каждому" среди молодежных организаций колледжей и высших учебных заведений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80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- 5 тысяч человек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фестиваля учреждений и работников культуры и искусства "Рухани қазына"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81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- 53247.0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- 53247,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- 53247.0</w:t>
            </w:r>
          </w:p>
          <w:bookmarkEnd w:id="82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- не менее одного человека и одного учреждения из каждого региона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научного каталога фото документальных источников по истории и культуре Казахстана второй половины XIX - первой четверти XX веков на основе коллекции отечественных музеев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84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- 14755,0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исследования"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2(два) статей в международных изданиях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по повышению правовой грамотности граждан в рамках специального проекта "Құқықтық мәдениет" совместно с республиканским общественным объединением "Объединение депутатов маслихатов Казахстана"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86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МИОР,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населения, вовлеченного в специальный проект, - не менее 9 тысячи человек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"Әділетті қоғам" по формированию нулевой терпимости к любым видам правонарушений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не менее 20 тысяч человек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"Ұлы қоныс" по стимулированию и развитию внутренней трудовой миграции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87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МНЭ, МСХ, МФ,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- 7191092,0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- 11520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- 11740 888,0</w:t>
            </w:r>
          </w:p>
          <w:bookmarkEnd w:id="88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 "Реализация Государственной программы развития продуктивной занятости и массового предпринимательства на 2017-2021 годы "Еңбек"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переселенных - ежегодно не менее 5 тысяч человек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по популяризации национальных блюд в целях развития гастрономического туризма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МИОР,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 менее 2 мероприятий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развитию современной детской литературы "Менің атым Қожа"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90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230850.0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230850.0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230850.0</w:t>
            </w:r>
          </w:p>
          <w:bookmarkEnd w:id="91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"Приобретение, издание и распространение социально значимых видов литературы"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 менее 2 отчетов о реализации проекта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мероприятий по обучению государственному языку представителей других этносов, оказанию государственной поддержки в развитии государственного языка и родных языков через воскресные школы национально-культурных центров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93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- 13887.0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- 13927.0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- 13970.0</w:t>
            </w:r>
          </w:p>
          <w:bookmarkEnd w:id="94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развития государственного языка и других языков народа Казахстана", МБ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не менее 17 тысяч человек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марафона по повышению статуса человека труда в селе среди выпускников аграрных ВУЗов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96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городов Нур-Султана, Алматы и Шымкента, НАО "НАНОЦ" (по согласованию), аграрные ВУЗы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охват 2500 выпускников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конкурса "Парасатты полицей"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97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конкурсов - 1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республиканского военно-патриотического сбора "Айбын"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98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МИОР,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- 158880.0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- 158880.0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- 158880.0</w:t>
            </w:r>
          </w:p>
          <w:bookmarkEnd w:id="99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боевой,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 ВС РК"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конкурсов - 1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республиканского фестиваля военно- патриотической песни "Жас сарбаз"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101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- 0,0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- 0,0</w:t>
            </w:r>
          </w:p>
          <w:bookmarkEnd w:id="102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 ВС РК"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 менее 1 конкурсе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действующая диалоговая площадка по вопросам национального возрождения "Зияткер ұлт" с участием руководителей ведущих высших учебных заведений республики и научно-творческой интеллигенции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104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КИСИ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 менее 1 совещания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слета животноводов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105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 менее 1 слета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слета передовиков растениеводства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- 24 000,0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- 24 000,0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- 24 000,0</w:t>
            </w:r>
          </w:p>
          <w:bookmarkEnd w:id="106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 менее 1 слета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программы в эфире государственных телеканалов по сфере IT для продвижения цифровой грамотности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МЦРИАП,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не менее 10 выпусков телепрограммы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Институционализация мер по укреплению семейных ценностей среди молодежи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- 25 000,0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- 25 001,0</w:t>
            </w:r>
          </w:p>
          <w:bookmarkEnd w:id="108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 молодежной и семейной политики"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охваченной молодежи - 5 тысяч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популяризации государственного языка среди молодежи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- 21 230,0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- 21 230,0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- 2 849,0</w:t>
            </w:r>
          </w:p>
          <w:bookmarkEnd w:id="110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 ой политики в сфере молодежной и семейной политики"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- 1 тысяча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конкурса "Үздік ауыл әкімі"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112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согласованию), акиматы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 менее 14 конкурсов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марафона "Ауылдың гулденуі - Қазақстанның гүлденуі) по демонстрации достижений ауылов и проведение сельскохозяйственных ярмарок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113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Шымкента, заинтересованные центральные государственные органы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марафон ярмарок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онлайн марафона "Мой родной край. Динамика роста и успеха" по презентации развития регионов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  <w:bookmarkEnd w:id="114"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 марафон, презентация, видеоролики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тематических встреч "Тәуелсіздіктің ұлы рухы - желтоқсан"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тематических встреч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Информационное сопровождение программы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интервью с победителями проекта "100 новых лиц"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интервью - 17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диалоговой площадки "Азаматтық алаң"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заседаний - 4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диалоговой площадки на канале Youtube "Ruh.kz" с победителями проекта "100 новых лиц"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интервью - 30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видеороликов, информационных материалов о трудовых династиях, молодых специалистах, прибывших на работу в сельскую местность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 публикаций в СМИ;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телеаудитория - 2 млн человек</w:t>
            </w:r>
          </w:p>
          <w:bookmarkEnd w:id="115"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продвижению национального бренда "ARU Entertainment"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МКС,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2022- 2024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продвижение национального бренда "ARU Entertainment"</w:t>
            </w:r>
          </w:p>
        </w:tc>
      </w:tr>
    </w:tbl>
    <w:bookmarkStart w:name="z18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116"/>
    <w:bookmarkStart w:name="z18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Расходы будут рассмотрены в установленном законодательством порядке при формировании и уточнении республиканского бюджета на 2022 - 2024 годы.</w:t>
      </w:r>
    </w:p>
    <w:bookmarkEnd w:id="117"/>
    <w:bookmarkStart w:name="z19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18"/>
    <w:bookmarkStart w:name="z19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- Министерство информации и общественного развития Республики Казахстан</w:t>
      </w:r>
    </w:p>
    <w:bookmarkEnd w:id="119"/>
    <w:bookmarkStart w:name="z19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</w:p>
    <w:bookmarkEnd w:id="120"/>
    <w:bookmarkStart w:name="z19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</w:p>
    <w:bookmarkEnd w:id="121"/>
    <w:bookmarkStart w:name="z19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bookmarkEnd w:id="122"/>
    <w:bookmarkStart w:name="z19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</w:p>
    <w:bookmarkEnd w:id="123"/>
    <w:bookmarkStart w:name="z19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</w:p>
    <w:bookmarkEnd w:id="124"/>
    <w:bookmarkStart w:name="z19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 - местный бюджет</w:t>
      </w:r>
    </w:p>
    <w:bookmarkEnd w:id="125"/>
    <w:bookmarkStart w:name="z19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126"/>
    <w:bookmarkStart w:name="z19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- Агентство регулирования и развития финансового рынка Республики Казахстан</w:t>
      </w:r>
    </w:p>
    <w:bookmarkEnd w:id="127"/>
    <w:bookmarkStart w:name="z20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</w:p>
    <w:bookmarkEnd w:id="128"/>
    <w:bookmarkStart w:name="z20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КИСИ - Казахстанский институт стратегических исследований при Президенте Республики Казахстан</w:t>
      </w:r>
    </w:p>
    <w:bookmarkEnd w:id="129"/>
    <w:bookmarkStart w:name="z20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- Агентство по делам государственной службы Республики Казахстан</w:t>
      </w:r>
    </w:p>
    <w:bookmarkEnd w:id="130"/>
    <w:bookmarkStart w:name="z20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</w:p>
    <w:bookmarkEnd w:id="131"/>
    <w:bookmarkStart w:name="z20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- Администрация Президента Республики Казахстан</w:t>
      </w:r>
    </w:p>
    <w:bookmarkEnd w:id="132"/>
    <w:bookmarkStart w:name="z20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- республиканский бюджет</w:t>
      </w:r>
    </w:p>
    <w:bookmarkEnd w:id="133"/>
    <w:bookmarkStart w:name="z20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</w:p>
    <w:bookmarkEnd w:id="134"/>
    <w:bookmarkStart w:name="z20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135"/>
    <w:bookmarkStart w:name="z20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"НАНОЦ" - некоммерческое акционерное общество "Национальный аграрный научно-образовательный центр"</w:t>
      </w:r>
    </w:p>
    <w:bookmarkEnd w:id="136"/>
    <w:bookmarkStart w:name="z20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- Министерство цифрового развития и аэрокосмической промышленности Республики Казахстан</w:t>
      </w:r>
    </w:p>
    <w:bookmarkEnd w:id="137"/>
    <w:bookmarkStart w:name="z21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138"/>
    <w:bookmarkStart w:name="z21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МЭГПР - Министерство экологии, геологии и природных ресурсов Республики Казахстан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