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388" w14:textId="819b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Аналитического совета по участию Республики Казахстан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октября 2021 года № 169-р.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Аналитический совет по участию Республики Казахстан в Евразийском экономическом союзе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 № 169-р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Аналитическом совете по участию Республики Казахстан в Евразийском экономическом союзе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Аналитический совет по участию Республики Казахстан в Евразийском экономическом союзе (далее - Совет) создается в целях проактивной защиты и продвижения национальных экономических интересов Республики Казахстан в рамках Евразийского экономического союза (далее - ЕАЭС).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консультативно-совещательным органом при Правительстве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 Республики Казахстан, международными договорами Республики Казахстан,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одного раза в год.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Совета является Министерство торговли и интеграции Республики Казахстан.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Совета является выработка предложений по вопросам, носящим стратегический характер в рамках участия Республики Казахстан в ЕАЭС, а именно: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передаче национальных полномочий в компетенцию наднационального органа (Евразийская экономическая комиссия);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углублению и/или расширению интеграционных процессов;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иным вопросам, выходящим за рамки правовой базы ЕАЭС.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Вынесение государственными органами инициативных предложений на заседание Совета, касающихся их дальнейшего рассмотрения на заседаниях Евразийской экономической комиссии,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комиссией, утвержденными постановлением Правительства Республики Казахстан от 4 октября 2021 года № 703.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29.04.2022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октября2021 года №169-р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Аналитического совета по участию Республики Казахстан в Евразийском экономическом союзе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17.07.2024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сопредседатель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сопредседатель (по согласованию) 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Казахстан, заместитель председателей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экономической интеграции Министерства торговли и интеграции Республики Казахстан, секретарь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члены - заместители первых руководителей государственных органов: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стратегическому планированию и реформам Республики Казахстан (по согласованию)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 (по согласованию)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торговли и интеграции Республики Казахстан Министерство иностранных дел Республики Казахстан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Администрации Президента Республики Казахстан (Аналитический отдел Совета Безопасности, Ситуационный центр Совета Безопасности, Отдел социально-экономической политики, Отдел внешней политики)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стратегических разработок и анализа) (по согласованию)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непостоянные члены - заместители первых руководителей государственных органов: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 и развитию конкуренции Республики Казахстан (по согласованию)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регулированию и развитию финансового рынка Республики Казахстан (по согласованию)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(по согласованию) 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транспорта Республики Казахстан 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</w:t>
      </w:r>
    </w:p>
    <w:bookmarkEnd w:id="32"/>
    <w:bookmarkStart w:name="z10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 ресурсов и ирригации Республики Казахстан</w:t>
      </w:r>
    </w:p>
    <w:bookmarkEnd w:id="33"/>
    <w:bookmarkStart w:name="z10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Министерство сельского хозяйства Республики Казахстан Министерство цифрового развития, инноваций и аэрокосмической промышленности Республики Казахстан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 Республики Казахстан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 Республики Казахстан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 и природных ресурсов Республики Казахстан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 Министерство юстиции Республики Казахстан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