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550d" w14:textId="6185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Межведомственном совете по вопросам инвесторов нефтегазовой отрасли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октября 2021 года № 175-р. Утратило силу постановлением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Межведомственный совет по вопросам инвесторов нефтегазовой отрасли (далее - Совет).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2021 года № 175-р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Межведомственном совете по вопросам инвесторов нефтегазовой отрасли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Межведомственный совет по вопросам инвесторов нефтегазовой отрасли (далее - Совет) образуется в целях создания благоприятного инвестиционного климата в Республике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является консультативно-совещательным органом при Правительстве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своей деятельности Совет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и иными нормативными правовыми актами Республики Казахстан, а также настоящим Положением.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Заседания Совета проводятся по мере необходимости, но не реже одного раза в квартал и могут быть организованы в режиме видеоконференцсвязи.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Рабочим органом Совета является Министерство энергетики Республики Казахстан.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Основная задача Совета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Основной задачей Совета является выработка предложений и рекомендаций по вопросам: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улучшения инвестиционного климата в нефтегазовой отрасли;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деятельности инвесторов в нефтегазовой отрасли;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вынесения проблемных вопросов инвесторов на рассмотрение Нефтегазового совета при Президенте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рассмотрения обращений инвесторов;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развития нефтегазовой отрасли, совершенствования законодательства в нефтегазовой отрасли.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порядок работы Совета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работы Совета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2021 года №175-р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Межведомственного совета по вопросам инвесторов нефтегазовой отрасли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Казахстан, председатель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Казахстан, заместитель председателя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международного сотрудничества Министерства энергетики Республики Казахстан, секретарь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экологии, геологии и природных ресурсов Республики Казахстан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инвестициям Министерства иностранных дел Республики Казахстан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