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74f0" w14:textId="3c27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ноября 2021 года № 180-р.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распоряжения 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 № 180-р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распоряжения Премьер-Министра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августа 2020 года № 113-р "О мерах по реализации Закона Республики Казахстан от 29 мая 2020 года "О ратификации Соглашения о механизме прослеживаемости товаров, ввезенных на таможенную территорию Евразийского экономического союза":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"О ратификации Соглашения о механизме прослеживаемости товаров, ввезенных на таможенную территорию Евразийского экономического союза", утвержденном указанным распоряжением: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механизма прослеживаемости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с даты вступления Соглашения в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февраля 2021 года № 41-р "О мерах по реализации Закона Республики Казахстан от 10 декабря 2020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2020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кодекс)", утвержденном указанным распоряжением: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стран, с которым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от 13 февраля 2018 года № 171 "Об утверждении Правил и сроков представления сведений в органы государственных доходов"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2018 года № 388 "Об утверждении форм налоговых регистров и правил их составления"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2021 года № 45-р "О мерах по реализации законов Республики Казахстан от 30 декабря 2020 года "О техническом регулировании" и "О внесении изменений и дополнений в некоторые законодательные акты Республики Казахстан по вопросам технического регулирования, предпринимательства, совершенствования системы государственного управления и платежей":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30 декабря 2020 года "О техническом регулировании" и "О внесении изменений и дополнений в некоторые законодательные акты Республики Казахстан по вопросам технического регулирования, предпринимательства, совершенствования системы государственного управления и платежей", утвержденном указанным распоряжением: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64, 65, 66, 67 и 68,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20 февраля 2015 года № 109 "Правила хранения и реализации (отгрузки, приемки) этилового спирта"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февраля 2015 года № 82 "Об утверждении перечня необходимых сведений для паспорта производства этилового спирта и алкогольной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10 декабря 2015 года № 646 "Правила присвоения персональных идентификационных номеров-кодов"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