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6859" w14:textId="2a26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12 октября 2021 года "О внесении изменений и дополнений в некоторые законодательные акты Республики Казахстан по вопросам социальной защиты отдельных категорий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ноября 2021 года № 185-р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октября 2021 года "О внесении изменений и дополнений в некоторые законодательные акты Республики Казахстан по вопросам социальной защиты отдельных категорий граждан"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Республики Казахстан: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 и ежемесячно, не позднее 10 числа следующего месяца, представлять информацию в Министерство труда и социальной защиты населения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труда и социальной защиты населения Республики Казахстан обобщить представленную информацию по итогам квартала и не позднее 20 числа месяца следующего квартала проинформировать Правительство Республики Казахстан о принятых мерах.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185-р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12 октября 2021 года "О внесении изменений и дополнений в некоторые законодательные акты Республики Казахстан по вопросам социальной защиты отдельных категорий граждан"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8600"/>
        <w:gridCol w:w="1017"/>
        <w:gridCol w:w="433"/>
        <w:gridCol w:w="865"/>
        <w:gridCol w:w="883"/>
      </w:tblGrid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 ия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октября 2013 года № 1042 "Об утверждении Правил осуществления пенсионных выплат, единовременных пенсионных выплат в целях улучшения жилищных условий и (или) оплаты лечения,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фонда, возврата их в единый накопительный пенсионный фонд, методики осуществления расчета размера пенсионных выплат, методики определения коэффициента замещения среднемесячного дохода получателя пенсионными выплатами, методики определения порога минимальной достаточности пенсионных накоплений"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февраля 2017 года № 81 "Некоторые вопросы Министерства труда и социальной защиты населения Республики Казахстан" 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Cакеев Р.К.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утратившими силу некоторых решений Правительства Республики Казахстан 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Cакеев Р.К.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оценки потребностей инвалида согласно классификатору технических вспомогательных (компенсаторных) средств, специальных средств передвижения и услуг, предоставляемых инвалидам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Cакеев Р.К.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Cакеев Р.К.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труда и социальной защиты населения Республики Казахстан от 28 августа 2013 года № 403-Ө-М "Об утверждении Перечня персональных данных, необходимого и достаточного для выполнения осуществляемых задач"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Cакеев Р.К.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\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22 января 2015 года № 26 "О некоторых вопросах реабилитации инвалидов"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Cакеев Р.К.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30 января 2015 года № 44 "Об утверждении Правил проведения медико-социальной экспертизы"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Cакеев Р.К.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26 марта 2015 года № 165 "Об утверждении стандартов оказания специальных социальных услуг в области социальной защиты населения"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Cакеев Р.К.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14 апреля 2015 года № 223 "Об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 по возрасту, государственных социальных пособий по инвалидности, по случаю потери кормильца, государственных специальных пособий"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319 "Об утверждении Правил назначения и выплаты государственных пособий семьям, имеющим детей"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Cакеев Р.К.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 и предоставления гарантированного социального пакета"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Cакеев Р.К.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 июня 2015 года № 445 "Об утверждении Правил назначения и выплаты специального государственного пособия"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Cакеев Р.К.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8 декабря 2015 года № 944 "Об утверждении списка работ, на которых запрещается применение труда работников, не достигших восемнадцатилетнего возраста, предельных норм переноски и передвижения тяжестей работниками, не достигшими восемнадцатилетнего возраста, и списка работ, на которых ограничивается применение труда женщин, предельных норм подъема и перемещения вручную тяжестей женщинами"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28 декабря 2015 года № 1088 "Об утверждении Правил предоставления технических вспомогательных (компенсаторных) средств и специальных средств передвижения осужденным, имеющим инвалидность и отбывающим наказание в учреждениях, и находящимся под стражей"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Заппаров А.Р.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от 15 июня 2016 года № 165 "Об утверждении Требований безопасности и охраны труда в государственных архивах"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 Е.М.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июня 2016 года № 576 "Об утверждении формы индивидуальной карты занятости и правила ее ведения"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культуры и спорта Республики Казахстан от 29 сентября 2017 года № 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 Е.М.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19 июня 2018 года № 259 "Об утверждении Правил регистрации лиц, ищущих работу, безработных и осуществления трудового посредничества, оказываемого центрами занятости населения" 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28 августа 2018 года № 377 "Об утверждении Правил формирования единого регистра организаций, предоставляющих специальные социальные услуги, и реестра специалистов, оказывающих специальные социальные услуги"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Cакеев Р.К.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29 августа 2018 года № 379 "Об утверждении Правил деятельности организаций, оказывающих специальные социальные услуги"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Cакеев Р.К.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января 2020 года № 14 "Об утверждении Правил возмещения стоимости товаров и услуг из средств государственного бюджета при реализации их инвалидам через портал социальных услуг"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Cакеев Р.К.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7 сентября 2020 года № 34 "Об утверждении статистических форм общегосударственных статистических наблюдений по статистике труда и занятости и инструкций по их заполнению"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Бюро национальной статистики Агентства по стратегическому планированию и реформам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Айдапкелов Н.С.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28 мая 2020 года № 197 "Об утверждении Правил оказания государственных услуг в сфере предоставления специальных социальных услуг"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Cакеев Р.К.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приказы Министра труда и социальной защиты населения Республики Казахстан от 8 июня 2020 года № 217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 утверждении Правил исчисления (определения) размеров социальных выплат, назначения, перерасчета, приостановления, возобновления, прекращения и осуществления социальных выплат из Государственного фонда социального страхования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11 июня 2020 года № 224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 некоторых вопросах системы социального страхования и оказания государственных услуг в социально-трудовой 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цифрового развития, инноваций и аэрокосмической промышленности Республики Казахстан от 31 января 2020 года № 39/НҚ "Об утверждении реестра государственных услуг"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А.Н.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цифрового развития, инноваций и аэрокосмической промышленности Республики Казахстан от 13 июля 2021 года № 246/НҚ "Об утверждении Правил и сроков приведения в соответствие сведений о заявителе или о лице, осуществляющем уход за инвалидом первой группы с детства, в информационных системах"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А.Н.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использования портала социальных услуг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Е.Д.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гарантированной суммы, предоставляемой в качестве возмещения стоимости товаров и (или) услуг, приобретаемых инвалидами через портал социальных услуг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Cакеев Р.К.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допуска поставщиков товаров и (или) услуг на портал социальных услуг, их регистрации или снятия с регистрации на портале социальных услуг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Cакеев Р.К.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классификатора технических вспомогательных (компенсаторных) средств, специальных средств передвижения и услуг, предоставляемых инвалидам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Cакеев Р.К.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БНС АСПР – Бюро национальной статистики Агентства по стратегическому планированию и реформам Республики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срок принятия НПА в течение двух месяцев со дня внесения изменений в реестр государственных услуг.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