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5f0d" w14:textId="d695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декабря 2021 года № 200-р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 следующие изменение и дополнение: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Акимам Алматинской, Восточно-Казахстанской, Жамбылской, Мангистауской, Туркестанской, Актюбинской, Атырауской, Западно-Казахстанской, Костанайской, Кызылординской, Павлодарской и Северо-Казахстанской областей образовать областные координационные советы по пограничным вопросам.";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пограничной комиссии при Правительстве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200-р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156-р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пограничной комиссии при Правительстве Республики Казахстан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– Директор Пограничной службы (по согласованию), заместитель председателя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охраны границы Пограничной службы Комитета национальной безопасности Республики Казахстан (по согласованию), секретарь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Туркестанской области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Актюбинской области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Атырауской области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Западно-Казахстанской области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Костанайской области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Кызылординской области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Павлодарской области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