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a65a" w14:textId="28fa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рабочей группе по созданию Тюркского инвестиционно-интеграционного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2021 года № 202-р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вопросу создания Тюркского инвестиционно-интеграционного фонда: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рабочую группу по созданию Тюркского инвестиционно-интеграционного фонда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31 января 2022 года выработать предложения по вопросу создания Тюркского инвестиционно-интеграционного фонда.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202-р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рабочей группы по созданию Тюркского инвестиционно-интеграционного фонда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5"/>
        <w:gridCol w:w="1735"/>
        <w:gridCol w:w="9340"/>
      </w:tblGrid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Иргалиев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Арманович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Казахстан, руководитель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Куантыров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Сакенович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заместитель руководителя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Несибкулов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Байкодамович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экономического сотрудничества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Айдарович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Баймишев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Нурашевич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Турысов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Нурланович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Олжабаев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Женсикбаевич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Бектасович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правления акционерного общества "Национальный управляющий холдинг 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Тлеубеков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</w:t>
            </w:r>
          </w:p>
        </w:tc>
        <w:tc>
          <w:tcPr>
            <w:tcW w:w="1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дочерней организации администрации международного финансового центра "Астана" (по согласованию)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