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8028" w14:textId="0308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ноября 2021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2021 года № 206-р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2021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информировать Агентство Республики Казахстан по финансовому мониторингу (по согласованию)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(по согласованию)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206-р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18 ноября 2021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508"/>
        <w:gridCol w:w="1555"/>
        <w:gridCol w:w="975"/>
        <w:gridCol w:w="874"/>
        <w:gridCol w:w="891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публичных должностных лиц Республики 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и организаций, осуществляющих микрофинансовую деятельность"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единого накопительного пенсионного фонда и добровольных накопительных пенсионных фондов"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финансовому мониторингу от 6 августа 2021 года № 5 и исполняющего обязанности Министра юстиции Республики Казахстан от 19 августа 2021 года № 722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юстиции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МЮ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Амиргалиев А.Х.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юстиции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МЮ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культуры и спорта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МКС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МЦРиАП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Оразбек А.Е.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цифровых активов, организацию торгов ими, а также предоставлению услуг по обмену цифровых активов на деньги, ценности и иное имущество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МЦРиАП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29 октября 2020 года № 407/НҚ "Об утверждении Правил выпуска и оборота обеспеченных цифровых активов"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Председателя Агентства по защите и развитию конкуренции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АЗРК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