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4b7b" w14:textId="7254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о Проектном офисе Государственной комиссии по полной реабилитации жертв политических репрессий и 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2022 года № 10-р.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сопровождения деятельности Государственной комиссии по полной реабилитации жертв политических репрессий: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Проектный офис Государственной комиссии по полной реабилитации жертв политических репрессий (далее - Проектный офис).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офиса;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Проектном офисе.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принять необходимые меры по реализации настоящего распоряжения.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Проектного офиса Государственной комиссии по полной реабилитации жертв политических репрессий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Премьер-Министра РК от 21.02.2023 </w:t>
      </w:r>
      <w:r>
        <w:rPr>
          <w:rFonts w:ascii="Times New Roman"/>
          <w:b w:val="false"/>
          <w:i w:val="false"/>
          <w:color w:val="ff0000"/>
          <w:sz w:val="28"/>
        </w:rPr>
        <w:t>№ 33-р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Сабыр Ахметжанулы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общественного фонда "Каһармандар", руководитель Проектного офиса (по согласованию)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Зиябек Ермуханович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"Институт истории и этнологии имени Ч.Ч. Валиханова" Комитета науки Министерства науки и высшего образования Республики Казахстан, заместитель руководителя Проектного офиса (по согласованию)</w:t>
            </w:r>
          </w:p>
          <w:bookmarkEnd w:id="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Мирболат Хабиулы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"Отраслевой профсоюз работников государственных, банковских учреждений и общественного обслуживания" (по согласованию)</w:t>
            </w:r>
          </w:p>
          <w:bookmarkEnd w:id="1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Светлана Нурхановна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ветеранов государственного учреждения "Академия правоохранительных органов при Генеральной прокуратуре Республики Казахстан", кандидат юридических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Козыбаева Махаббат Маликовна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Сейткасимова Индира Нурдильдиновна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Центра исследования проблем уголовной политики и криминологии государственного учреждения "Академия правоохранительных органов при Генеральной прокуратуре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Виталий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специальных юридических дисциплин государственного учреждения "Академия правоохранительных органов при Генеральной прокуратуре Республики Казахстан", кандидат юридических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Шапак Унзила Шапаковна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"Университет КАЗГЮУ имени М.С. Нарикбаева", доктор юридических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Шериязданов Бауыржан Рахымгалиевич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республиканского государственного учреждения "Институт истории государства" Комитета науки Министерства науки и высшего образования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 № 10-р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Проектном офисе Государственной комиссии по полной реабилитации жертв политических репрессий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Проектный офис Государственной комиссии по полной реабилитации жертв политических репрессий (далее – Проектный офис) является организационной и координирующей структурой, обеспечивающей сопровождение деятельности Государственной комиссии по полной реабилитации жертв политических репрессий (далее – Государственная комиссия), постоянно находящейся на базе некоммерческого акционерного общества "Казахстанский институт общественного развития".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распоряжения Премьер-Министра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121-р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Проектный офис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Указом Президента Республики Казахстан от 24 ноября 2020 года № 456 "О создании Государственной комиссии по полной реабилитации жертв политических репрессий", а также настоящим Положением.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Проектного офиса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Проектного офиса являются оказание содействия в организационной, координирующей и методологической работе деятельности Государственной комиссии, подкомиссий и рабочих групп, а также оказание организационно-консультативной помощи региональным комиссиям и их рабочим группам, обеспечение иных организационных мероприятий.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решения возложенных на него задач Проектный офис выполняет следующие функции: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организации и проведении заседаний Государственной комиссии;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на заседание Государственной комиссии и Государственному советнику Республики Казахстан – председателю Государственной комиссии;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рабочих групп Государственной комиссии и региональных комиссий, оказывает им методологическую и консультативную помощь;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заинтересованными государственными органами, научными и неправительственными организациями;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поступающие от рабочих групп Государственной комиссии и региональных комиссий материалы, о результатах докладывает Государственному советнику Республики Казахстан – председателю Государственной комиссии;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решение иных вопросов, связанных с деятельностью Государственной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распоряжением Премьер-Министра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121-р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Проектного офиса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Проектный офис состоит из руководителя Проектного офиса, заместителя, ученых и председателя общественного объединения.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распоряжения Премьер-Министра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33-р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Проектного офиса организует работу и обеспечивает своевременное и качественное выполнение задач и функций, возложенных на Проектный офис настоящим Положением: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государственный подход в выработке предложений, рекомендаций и заключений рабочих групп;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организационную работу региональных комиссий;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должностные и функциональные обязанности сотрудников;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докладывает Государственному советнику Республики Казахстан – председателю Государственной комиссии текущие вопросы деятельности Государственной комиссии и ее рабочих групп.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распоряжением Премьер-Министра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121-р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руководителя Проектного офиса взаимодействует с рабочими группами Государственной комиссии и контролирует их работу, обеспечивает их взаимодействие с профильными рабочими группами региональных комиссий, анализирует и обобщает поступающие от рабочих групп Государственной комиссии и региональных комиссий материалы, готовит проекты документов от Проектного офиса в государственные органы, общественные и иные организации.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Заместитель руководителя Проектного офиса координирует и контролирует научно-исследовательскую деятельность рабочих групп Государственной комиссии, оказывает содействие рабочим группам в поисково-исследовательской работе в Президентском архиве, Центральном государственном архиве и других архивах, отвечает за качественное наполнение и бесперебойную работу сайта Государственной комиссии, выполняет поручения руководителя Проектного офиса.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