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734" w14:textId="5a5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2021 года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2022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2021 года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(по согласованию)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 Республики Казахстан (по согласованию)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15-р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2021 года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ноября 2014 года № 1219 "Об утверждении Правил принятия, оценки, хранения, возврата, реализации, обращения взыскания на предмет залога и обращения залога в доход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декабря 2014 года № 1291"Об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Генерального Прокурора Республики Казахстан в сфере правовой статистики и специальных учетов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