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bfba" w14:textId="20f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отечественных предпринимателей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февраля 2022 года № 24-р.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отечественных предпринимателей при Правительстве Республики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 № 24-р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отечественных предпринимателей при Правительстве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распоряжения Премьер-Министра РК от 01.07.2022 </w:t>
      </w:r>
      <w:r>
        <w:rPr>
          <w:rFonts w:ascii="Times New Roman"/>
          <w:b w:val="false"/>
          <w:i w:val="false"/>
          <w:color w:val="ff0000"/>
          <w:sz w:val="28"/>
        </w:rPr>
        <w:t>№ 112-р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постановлениями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05.03.2024 </w:t>
      </w:r>
      <w:r>
        <w:rPr>
          <w:rFonts w:ascii="Times New Roman"/>
          <w:b w:val="false"/>
          <w:i w:val="false"/>
          <w:color w:val="ff0000"/>
          <w:sz w:val="28"/>
        </w:rPr>
        <w:t>№ 27-р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агропромышленного комплекса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развития человеческого капитала и социальной политики бизнеса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информационно-коммуникационных технологий, образования и инноваций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геологической отрасли, горнорудной, угледобывающей и металлургической промышленности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финансового сектора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строительства и жилищно-коммунального хозяйства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логистики и перевозок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машиностроения и металлообработки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нефтегазовой промышленности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развитию саморегулирования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обрабатывающей промышленности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торговли президиума Национальной палаты предпринимателей Республики Казахстан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пищевой промышленности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туристской отрасли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фармацевтической, медицинской промышленности и медицинских услуг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развития малого и среднего бизнеса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экологии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энергетики президиума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мажоритарный акционер инвестиционной группы Freedom Holding Corp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"Alina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"Олжа 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товарищества с ограниченной ответственностью "Caravan Resources"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"Alageum Electric"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"Engineering Services"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"КАТЭК"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"DALA-FRUIT.KZ"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"1bilim.kz"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"Казахская фармацевтическая компания "Медсервис Плюс"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товарищества с ограниченной ответственностью "QCC"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"AUDACIA Express"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"АксуКант"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"EPG Education"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"ПИК ЮТАРИЯ ЛТД"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товарищества с ограниченной ответственностью "SmartNet"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товарищества с ограниченной ответственностью "Первое кредитного бюро"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"THE BOSS MEDIA GROUP"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"Научно-техническое предприятие "Kazecotech"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24-р</w:t>
            </w:r>
          </w:p>
        </w:tc>
      </w:tr>
    </w:tbl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отечественных предпринимателей при Правительстве Республики Казахстан 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 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отечественных предпринимателей (далее – Совет) является консультативно-совещательным органом при Правительстве Республики Казахстан.  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    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Совета является Министерство национальной экономики Республики Казахстан.    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Совета проводятся по мере необходимости, но не реже двух раз в год.   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Рабочий орган приглашает на заседания Совета его членов и представителей субъектов предпринимательства (по согласованию), с учетом определенной повестки дня.  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  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Совета являются: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и предложений по вопросам: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социально-экономического развития Республики Казахстан;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законодательства Республики Казахстан по вопросам предпринимательства;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 и привлечение отечественных инвестиций в экономику страны;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улучшения делового и инвестиционного климата;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обсуждение иных вопросов в сфере предпринимательства и инвестиционной политики.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 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