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4d97" w14:textId="fa4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выработки механизмов стимулирования возврата капитала в страну из-за рубежа и усиления мер противодействия оттоку денежных средств из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2022 года № 36-р.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выработки механизмов стимулирования возврата капитала в страну из-за рубежа и усиления мер противодействия оттоку денежных средств из страны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при Комиссии рабочие группы по следующим направлениям: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Национальному Банку Республики Казахстан (по согласованию) совместно с заинтересованными государственными органами – по проведению анализа по оттоку денежных средств, определению объема выведенного за рубеж капитала;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национальной экономики Республики Казахстан совместно с заинтересованными государственными органами – по выработке мер стимулирования по возврату капитала в страну из-за рубежа;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Министерству юстиции Республики Казахстан совместно с заинтересованными государственными органами – по выработке законодательных инициатив по введению ограничительных мер и санкций в национальном законодательстве;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Министерству финансов Республики Казахстан совместно с заинтересованными государственными органами – по усилению мер налогового администрирования;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Генеральной прокуратуре Республики Казахстан (по согласованию) совместно с заинтересованными государственными органами – по принятию мер по возврату выведенного капитала в рамках уголовного преследования.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в месячный срок выработать конкретные предложения по механизмам стимулирования возврата капитала в страну из-за рубежа и усиления мер противодействия оттоку денежных средств из страны.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определить Министерство финансов Республики Казахстан.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36-р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выработки механизмов стимулирования возврата капитала в страну из-за рубежа и усиления мер противодействия оттоку денежных средств из страны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Премьер-Министра РК от 09.04.2022 </w:t>
      </w:r>
      <w:r>
        <w:rPr>
          <w:rFonts w:ascii="Times New Roman"/>
          <w:b w:val="false"/>
          <w:i w:val="false"/>
          <w:color w:val="ff0000"/>
          <w:sz w:val="28"/>
        </w:rPr>
        <w:t>№ 71-р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Казахстан, заместитель председателя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финансов Республики Казахстан, секретарь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иностранных дел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Комитета национальной безопасности Республики Казахстан (по согласованию)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