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1f9f" w14:textId="5ee1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27 декабря 2021 года "О промышленной политике" и "О внесении изменений и дополнений в некоторые законодательные акты Республики Казахстан по вопросам промышленной политики"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февраля 2022 года № 37-р.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законов Республики Казахстан от 27 декабря 2021 года "</w:t>
      </w:r>
      <w:r>
        <w:rPr>
          <w:rFonts w:ascii="Times New Roman"/>
          <w:b w:val="false"/>
          <w:i w:val="false"/>
          <w:color w:val="000000"/>
          <w:sz w:val="28"/>
        </w:rPr>
        <w:t>О промышленной политике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промышленной политики</w:t>
      </w:r>
      <w:r>
        <w:rPr>
          <w:rFonts w:ascii="Times New Roman"/>
          <w:b w:val="false"/>
          <w:i w:val="false"/>
          <w:color w:val="000000"/>
          <w:sz w:val="28"/>
        </w:rPr>
        <w:t>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согласно перечню и ежемесячно, не позднее 10 числа следующего месяца, информировать Министерство индустрии и инфраструктурного развития Республики Казахстан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индустрии и инфраструктурного развития Республики Казахстан обобщать представленную информацию по итогам квартала и не позднее 20 числа месяца, следующего за отчетным кварталом, информировать Правительство Республики Казахстан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2022 года № 37-р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законов Республики Казахстан от 27 декабря 2021 года "О промышленной политике" и "О внесении изменений и дополнений в некоторые законодательные акты Республики Казахстан по вопросам промышленной политики"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государственного стимулирования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включения промышленно-инновационных проектов в единую карту индустриализации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и использования национальной информационной системы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Щеглова Д.Р.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организаций, закупки товаров, работ и услуг которых подлежат мониторингу внутристрановой ценности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функциональных и информационных сервисов, входящих в национальную информационную систему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Щеглова Д.Р.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 сентября 2021 года № 604 "Об утверждении Правил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условий и механизмов финансирования, включая софинансирование промышленно-инновационных проектов, лизингового финансирования в рамках средств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условий и механизмов предоставления финансовым агентом гарантийных обязательств и поручительств по займам, а также финансового агента, осуществляющего предоставление гарантийных обязательств и поручительств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условий и механизмов кредитования субъектов промышленно-инновационной деятельности через финансовые институты, а также финансового агента, осуществляющего кредитование субъектов промышленно-инновационной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условий и механизмов субсидирования ставки вознаграждения по кредитам, выдаваемым финансовыми институтами, и купонного вознаграждения по облигациям, а также финансового агента, осуществляющего субсидирование ставки вознаграждения по кредитам, выдаваемым финансовыми институтами, и купонного вознаграждения по облигациям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сентября 2014 года № 1011 "Вопросы Министерства национальной экономики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финансового агента, осуществляющего субсидирование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Торебаев К.К.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Торебаев К.К.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февраля 2017 года № 81 "Некоторые вопросы Министерства труда и социальной защиты населения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национального института развития в области инновационного развития и перечня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государственной поддержки инновационной деятельности,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инновационной обсерватории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образовании Совета по технологической политике при Правительстве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заключения, внесения изменений, прекращения действия соглашения об инвестиционных обязательствах и типовой формы соглашения об инвестиционных обязательствах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октября 2004 года № 1118 "Вопросы Министерства иностранных дел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апреля 2008 года № 387 "О некоторых вопросах Министерства финансов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9 ноября 2012 года № 1427 "Об утверждении Правил отнесения социально значимых и (или) индустриально-инновационных проектов, реализуемых Фондом национального благосостояния или организацией, входящей в группу Фонда национального благосостояния, к низкорентабельным"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образовании Межведомственной комиссии по промышленной политике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Премьер-Министра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 Национального доклада о состоянии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оценки эффективности реализации мер государственного стимулирования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экспертизы по внутристрановой ценности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единой карты индустриализации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мониторинга промышленно-инновационных проектов единой карты индустриализации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 № 1107 "Об утверждении Правил формирования и ведения базы данных товаров, работ, услуг и их поставщиков"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оказания мер государственного стимулирования промышленности, направленных на продвижение отечественных обработанных товаров, работ и услуг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18 декабря 2015 года № 1212 "Об утверждении Правил конкурсного отбора территориальных кластеров"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и ведения реестра территориальных кластеров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мер государственного стимулирования промышленности в развитии территориальных кластеров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условий заключения, а также основания для изменения и расторжения соглашения о промышленной сборке сельскохозяйственной техники с юридическими лицами Республики Казахстан и его типовой формы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условий заключения, а также основания для изменения и расторжения соглашения о промышленной сборке транспортных средств с юридическими лицами Республики Казахстан и его типовой формы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условий заключения, а также основания для изменения и расторжения соглашения о промышленной сборке компонентов к транспортным средствам и (или) сельскохозяйственной технике с юридическими лицами Республики Казахстан и его типовой формы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промышленных грантов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заключения и расторжения соглашений о повышении конкурентоспособности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 определению и применению встречных обязательств при оказании мер государственного стимулирования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приоритетных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оценки уровня передела товара для включения в перечень приоритетных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 обеспечению отечественным сырьем предприятий обрабатывающей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оценки индустриального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взаимодействия с Евразийской экономической комиссией по вопросам формирования и ведения евразийского реестра промышленных товаров с учетом законодательства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планирования и заключения договоров, направленных на развитие промышленности, а также мониторинга их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форм, предназначенных для сбора административных данных в области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374 "Об утверждении Правил представления недропользователями отчетов при проведении операций по разведке и добыче твердых полезных ископаемых, добыче общераспространенных полезных ископаемых"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2018 года № 355 "Об утверждении Правил приобретения недропользователями и их подрядчиками товаров, работ и услуг, используемых при проведении операций по добыче твердых полезных ископаемых"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индустрии и инфраструктурного развития Республики Казахстан от 10 апреля 2020 года № 195 "Об утверждении модельных контрактов по видам операций по недропользованию"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24 мая 2018 года № 385 "Об утверждении форм лицензий на недропользование"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18 мая 2018 года № 346 "Об утверждении Правил мониторинга выполнения недропользователями обязательств по контракту (лицензии) на недропользование"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формы и сроков предоставления организациями информации по внутристрановой ценности в закупках товаров, работ и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формы и сроков представления отчетности юридических лиц, осуществляющих деятельность по сбору (заготовке), хранению, переработке и реализации лома и отходов цветных и черных металлов, о закупленном и реализованном ломе и отходах цветных и черных металлов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требований к юридическим лицам, осуществляющим деятельность по сбору (заготовке), хранению, переработке и реализации лома и отходов цветных и черных металлов в уведомительном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обязательной регистрации в уполномоченной организации именника и представления сведений о зарегистрированных именниках в уполномоченный 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учета сделок, связанных с переходом права собственности на минеральное сырье до аффинажа и (или) на необработанные драгоценные камни, а также использованием их в качестве залога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20 апреля 2018 года № 260 "Об утверждении Единой методики расчета организациями местного содержания при закупке товаров, работ и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24 мая 2018 года № 372 "Об утверждении Правил признания производственной деятельности (технологического процесса) субъектов индустриально-инновационной деятельности деятельностью (технологическим процессом), связанной (связанным) с недропользованием"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оказания услуг по содействию в развитии бизнес-инкубирования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цифрового развития, инноваций и аэрокосмической промышленности Республики Казахстан от 1 октября 2020 года № 365/НҚ "Об утверждении Правил предоставления инновационных грантов на коммерциализацию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цифрового развития, инноваций и аэрокосмической промышленности Республики Казахстан от 1 октября 2020 года № 364/НҚ "Об утверждении Правил предоставления инновационных грантов на технологическое развитие отраслей"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цифрового развития, инноваций и аэрокосмической промышленности Республики Казахстан от 5 октября 2020 года № 370/НҚ "Об утверждении Правил предоставления инновационных грантов на технологическое развитие действующих предприятий"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по определению критериев инновационности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и критериев осуществления технологического прогнозирования, функционирования отраслевых центров технологических компетенций, организации технологических платформ и разработки целевых технологических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оценки эффективности реализации мер государственной поддержки 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цифрового развития, инноваций и аэрокосмической промышленности Республики Казахстан от 12 октября 2020 года № 380/НҚ "Об утверждении Правил функционирования конструкторских бюро"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цифрового развития, инноваций и аэрокосмической промышленности Республики Казахстан от 1 октября 2020 года № 366/НҚ "Об утверждении Правил оплаты услуг национального института развития в области технологического развития при предоставлении инновационных грантов"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Торебаев К.К.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отечественных товаров и услуг обрабатывающей промышленности, а также информационно-коммуникационных услуг, по которым частично возмещаются затраты по их продвижению на внешние рынки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Торебаев К.К.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1128 "Об утверждении Правил возмещения части затрат субъектов индустриально-инновационной деятельности по продвижению отечественных обработанных товаров, а также информационно-коммуникационных услуг, перечня отечественных обработанных товаров, а также информационно-коммуникационных услуг, по которым частично возмещаются затраты по их продвижению"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Торебаев К.К.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единого оператора по продвижению несырьевого экспорта с учетом принятых международных обязательств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Торебаев К.К.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отечественных высокотехнологичных товаров и услуг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единого оператора по продвижению несырьевого экспорта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Торебаев К.К.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18 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196 "Об утверждении Правил приобретения недропользователями и их подрядчиками товаров, работ и услуг, используемых при проведении операций по разведке или добыче углеводородов и добыче урана"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А.Г.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23 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203 "Об утверждении форм отчетов при проведении разведки и добычи углеводородов, осуществлении операций в сфере добычи и оборота нефти и (или) сырого газа, урана, угля, проведении опытно-промышленной добычи и добычи урана и Правил их представления"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А.Г.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11 июня 2018 года № 233 "Об утверждении типовых контрактов на недропользование"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А.Г.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28 декабря 2015 года № 693 "Об утверждении Правил сбора, обобщения и анализа отчетности с учетом информации о закупках у отечественных товаропроизводителей, включенных в интегрированную с веб-порталом государственных закупок базу данных товаров, работ, услуг и их поставщиков, предусмотренную Предпринимательским кодексом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30 ноября 2021 года № 1254 "Об утверждении Правил заключения и исполнения офтейк-контракта для отдельных субъектов квазигосударственного сектора, за исключением Фонда национального благосостояния и организаций Фонда национального благосостояния"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 обеспечению безопасности и охраны труда при работе на высоте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18 мая 2018 года № 193 "Об утверждении Методики расчета доли местного содержания в кадрах"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29 сентября 2016 года № 430 "Об утверждении Методики оценки эффективности реализации мер государственной поддержки индустриально-инновационной деятельности, осуществляемых государственными органами, местными исполнительными органами областей, городов республиканского значения, столицы, а также субъектами индустриально-инновационной системы, осуществляющими поддержку индустриально-инновационной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