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f63" w14:textId="798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31 декабря 2021 года "О внесении изменений и дополнений в некоторые законодательные акты Республики Казахстан по вопросам государственного управления, совершенствования залоговой политики банков второго уровня, регулирования оценочной деятельности и исполнительного производства" и внесении изменения в распоряжение Премьер-Министра Республики Казахстан от 17 февраля 2021 года № 32-р "О мерах по реализации Закона Республики Казахстан от 25 декабря 2020 года "О внесении изменений и дополнений в Бюджетный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2022 года № 38-р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2021 года "О внесении изменений и дополнений в некоторые законодательные акты Республики Казахстан по вопросам государственного управления, совершенствования залоговой политики банков второго уровня, регулирования оценочной деятельности и исполнительного производства"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месяца, 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принять соответствующие правовые акты согласно перечню и ежемесячно, не позднее 10 числа следующего месяца, информировать Министерство национальной экономики Республики Казахстан о принятых мерах.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обобщать представленную информацию по итогам квартала и не позднее 20 числа месяца, следующего за отчетным кварталом, информировать Правительство Республики Казахстан о принятых мерах.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февраля 2021 года № 32-р "О мерах по реализации Закона Республики Казахстан от 25 декабря 2020 года "О внесении изменений и дополнений в Бюджетный кодекс Республики Казахстан" следующее изменение: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25 декабря 2020 года "О внесении изменений и дополнений в Бюджетный кодекс Республики Казахстан", утвержденном указанным распоряжением: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38-р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31 декабря 2021 года "О внесении изменений и дополнений в некоторые законодательные акты Республики Казахстан по вопросам государственного управления, совершенствования залоговой политики банков второго уровня, регулирования оценочной деятельности и исполнительного производства"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отчетности по государственным внешним займам и софинансирования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М.А.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марта 2015 года № 146 "Об утверждении Правил разработки натуральных норм"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апреля 2015 года № 267 "Об утверждении Правил зачисления активов в Национальный фонд Республики Казахстан и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августа 2017 года № 502 "Об утверждении Правил разработки проекта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января 2018 года № 10 "О Республиканской бюджетной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марта 2021 года № 187 "Об установлении минимальных розничных цен на водки и водки особые, крепкие ликероводочные изделия"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2018 года № 211 "Об утверждении Правил представления отчетности по государственным внешним займам и софинансированию из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Председателя Агентства по стратегическому планированию и реформам Республики Казахстан от 23 октября 2020 года № 9-нк "Об утверждении Положения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стратегическом 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цены отсечения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с уполномоченными органами по исполнению исполнительных документов о выселении (вселении), сносе, порядке общения с ребенком и определения места жительства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представления финансовой отчетности о состоянии задолженности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единого плана 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прогнозирования поступлений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 некого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16 ноября 2009 года № 495 "Об утверждении Правил ведения бюджетного учета"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октября 2014 года № 470 "Об утверждении Правил разработки проектов местных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195 "Об утверждении Правил разработки и утверждения (переутверждения) бюджетных программ (подпрограмм) и требований к их содержанию"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 экономического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социальной защиты населения Республики Казахстан от 22 января 2015 года № 26 "О некоторых вопросах реабилитации инвалидов"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2016 года № 629 "Об утверждении Инструкции по проведению бюджетного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2017 года № 84 "Об утверждении Методики по проведению отраслевых (ведомственных) функциональных обзоров деятельности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9 января 2018 года № 15 "Об утверждении Правил составления и представления гражданского бюджета на стадиях бюджетного планирования и исполнения бюджетов"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140 "Об утверждении Правил определения лимитов расходов администраторов бюджетных программ"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23 февраля 2018 года № 287 "Об утверждении Правил планирования и реализации институциональных проектов, реализуемых за счет привлечения государственных займов"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апреля 2018 года № 488 "Об утверждении формы информации о деятельности палаты оценщиков и ее членов"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27 мая 2019 года № 492 "Об утверждении Правил составления прогнозной консолидированной финансовой отчетности администратора бюджетных программ"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Жаналинов Д.Е.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марта 2020 года № 254 "Об утверждении Правил оказания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 июня 2021 года № 154 "Об утверждении Методики прогноза бюджетных параметров и Национального фонда Республики Казахстан для формирования показателей социально- экономического развития страны на пятилетний период"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первых руководителей центральных государственных органов "О создании ведомственной бюджетной комиссии"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первых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акиматов областей, городов республиканского значения, столицы, районов (городов областного значения) "Об утверждении Положения о бюджетной комиссии области, города республиканского значения, столицы, района (города областного значения)"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города республиканского значения, столицы,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областей, городов республика некого значения, столицы, районов (городов областного значения)</w:t>
            </w:r>
          </w:p>
        </w:tc>
      </w:tr>
    </w:tbl>
    <w:bookmarkStart w:name="z2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9"/>
    <w:bookmarkStart w:name="z2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20"/>
    <w:bookmarkStart w:name="z2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121"/>
    <w:bookmarkStart w:name="z2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122"/>
    <w:bookmarkStart w:name="z2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органы;</w:t>
      </w:r>
    </w:p>
    <w:bookmarkEnd w:id="123"/>
    <w:bookmarkStart w:name="z2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24"/>
    <w:bookmarkStart w:name="z2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органы;</w:t>
      </w:r>
    </w:p>
    <w:bookmarkEnd w:id="125"/>
    <w:bookmarkStart w:name="z2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- Агентство по стратегическому планированию и реформам Республики Казахстан;</w:t>
      </w:r>
    </w:p>
    <w:bookmarkEnd w:id="126"/>
    <w:bookmarkStart w:name="z2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127"/>
    <w:bookmarkStart w:name="z2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28"/>
    <w:bookmarkStart w:name="z2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29"/>
    <w:bookmarkStart w:name="z2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Казахстан;</w:t>
      </w:r>
    </w:p>
    <w:bookmarkEnd w:id="130"/>
    <w:bookmarkStart w:name="z2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