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9246" w14:textId="1049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Республиканской ономастической комиссии при Правительстве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марта 2022 года № 40-р. Утратило силу постановлением Правительства Республики Казахстан от 29 апреля 2022 года № 268.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Правительстве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25-1 Закона Республики Казахстан "О языках в Республике Казахстан":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Республиканскую ономастическую комиссию при Правительстве Республики Казахстан (далее - Комиссия).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 Комиссии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Комиссии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2022 года № 40-р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Республиканской ономастической комиссии</w:t>
      </w:r>
      <w:r>
        <w:br/>
      </w:r>
      <w:r>
        <w:rPr>
          <w:rFonts w:ascii="Times New Roman"/>
          <w:b/>
          <w:i w:val="false"/>
          <w:color w:val="000000"/>
        </w:rPr>
        <w:t>при Правительстве Республики Казахстан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Казахстан, председатель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Казахстан, заместитель председателя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культуры Министерства культуры и спорта Республики Казахстан, секретарь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культуры Министерства культуры и спорта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геодезии и картографии Министерства цифрового развития, инноваций и аэрокосмической промышленности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по развитию языков и архивного дела города Нур-Султана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товарищества с ограниченной ответственностью "Медиа-корпорация "Заң" (по согласованию)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предприятия на праве хозяйственного ведения "Институт истории и этнологии имени Ч.Ч. Валиханова" Комитета науки Министерства образования и науки Республики Казахстан (по согласованию)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научный сотрудник акционерного общества "Институт географии и водной безопасности" Комитета науки Министерства образования и науки Республики Казахстан (по согласованию)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профессор некоммерческого акционерного общества "Казахский агротехнический университет имени С. Сейфуллина" (по согласованию)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профессор частного учреждения "Центрально-Казахстанская Академия Научно-образовательный Центр "Лингва" (по согласованию)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республиканского государственного предприятия на праве хозяйственного ведения "Институт языкознания имени А. Байтурсынова" Комитета науки Министерства образования и науки Республики Казахстан (по согласованию)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филиала общественного объединения "Союз писателей Казахстана" города Нур-Султана (по согласованию)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ассистент-профессор Департамента казахского языка, литературы и культуры автономной организации образования "Назарбаев Университет" (по согласованию)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некоммерческого акционерного общества "Тюркская академия" (по согласованию)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профессор некоммерческого акционерного общества "Евразийский национальный университет имени Л.H. Гумилева" Министерства образования и науки Республики Казахстан (по согласованию)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2022 года № 40-р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Республиканской ономастической комиссии</w:t>
      </w:r>
      <w:r>
        <w:br/>
      </w:r>
      <w:r>
        <w:rPr>
          <w:rFonts w:ascii="Times New Roman"/>
          <w:b/>
          <w:i w:val="false"/>
          <w:color w:val="000000"/>
        </w:rPr>
        <w:t>при Правительстве Республики Казахстан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Республиканская ономастическая комиссия при Правительстве Республики Казахстан (далее - Комиссия) является консультативно-совещательным органом при Правительстве Республики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Рабочим органом Комиссии является Комитет культуры Министерства культуры и спорта Республики Казахстан (далее - рабочий орган).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Заседания Комиссии проводятся один раз в квартал и иные дни, определяемые председателем Комиссии.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 Комиссии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Задачей Комиссии является выработка предложений по: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формированию единых подходов по наименованию и переименованию административно-территориальных единиц, составных частей населенных пунктов, аэропортов, портов, железнодорожных вокзалов, железнодорожных станций, станций метрополитена, автовокзалов, автостанций, физико-географических и других объектов государственной собственности на территории Республики Казахстан, уточнению и изменению транскрипции их наименований, присвоению собственных имен лиц государственным юридическим лицам, юридическим лицам с участием государства, а также восстановлению и сохранению исторических названий как составной части историко-культурного наследия Республики Казахстан;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совершенствованию нормативной правовой базы Республики Казахстан по вопросам ономастики;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восстановлению ранее утраченных исторических топонимов.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и порядок деятельности Комиссии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и порядок деятельности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необходимости, заседания Комиссии проводятся в режиме онлайн.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заседаниях Комиссии заслушиваются председатели областных ономастических комиссий и ономастических комиссий городов республиканского значения, столицы, а также представители государственных органов и иных организаций Республики Казахстан (по согласованию) по вопросам, входящим в компетенцию Комиссии.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