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020b" w14:textId="9720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2021 года "О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2022 года № 44-р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2021 года "О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информировать Министерство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обобщать представленную информацию и не позднее 20 числа месяца следующего квартала 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44-р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декабря 2021 года "О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декабря 2010 года № 1116 "О Совете по управлению Фондом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Ш.Ш.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обязательных требований в сфере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Министерства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декабря 2002 года № 1300 "О Регламенте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1117 "Вопросы Министерства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марта 2010 года № 183 "Об утверждении Правил присвоения, продления, лишения и прекращения статуса беженца"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декабря 2012 года № 1599 "Об одобрении проекта Соглашения о взаимодействии между Правительством Республики Казахстан и акционерным обществом "Фонд национального благосостояния "Самрук-Қазына"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декабря 2013 года № 1409 "Об утверждении Стратегии развития акционерного общества "Национальная компания "ҚазАвтоЖол" на 2013 – 2022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июня 2014 года № 674 "Об утверждении Стратегии развития акционерного общества "Национальный управляющий холдинг "Байтерек" на 2014 – 2023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декабря 2014 года № 1266 "Об определении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апреля 2015 года № 203 "Об утверждении Стратегии развития акционерного общества "Национальная компания "QazExpoCongress" на 2015 – 2024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2015 года № 1090 "Об утверждении Типового положения об экспертных советах по вопросам частного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ноября 2016 года № 703 "Об утверждении Стратегии развития акционерного общества "Национальная геологоразведочная компания "Казгеология" на 2016 – 2025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Ш.Ш.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октября 2018 года № 656 "Об утверждении Стратегии развития акционерного общества "Фонд национального благосостояния "Самрук-Қазына" на 2018 – 2028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2018 года № 900 "Об утверждении Стратегии развития акционерного общества "Национальная компания "KAZAKH INVEST" на 2018 – 2027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июля 2019 года № 489 "Об утверждении Правил определения суммы лимита предоставления государственной гарантии по поддержке экспорта"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декабря 2019 года № 969 "Об утверждении Стратегии развития акционерного общества "Национальная компания "Казахстан инжиниринг" (Kazakhstan engineering)" на 2020 – 2029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А.З.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2020 года № 945 "Об утверждении Стратегии развития акционерного общества "Национальная компания "Продовольственная контрактная корпорация" на 2021 – 2030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Осербай Ж.А.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9 февраля 2021 года № 47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4 июня 2021 года № 375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ноября 2021 года № 828 "Об утверждении Положения об Общественном совете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№ 16-НҚ "Об утверждении Правил проведения оценки документов Системы государственного планирования Республики Казахстан,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 "Об утверждении критериев оценки степени риска и проверочных листов в области оборота ядов"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 "Об утверждении критериев оценки степени риска и проверочных листов в области взрывчатых и пиротехнических (за исключением гражданских) веществ и изделий с их применением"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 "Об утверждении критериев оценки степени риска и проверочных листов в области геодезии и картографии"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1161 и Министра национальной экономики Республики Казахстан от 25 декабря 2015 года № 789 "Об утверждении проверочного листа в области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проверочных листов в сфере контроля за производством отдельных видов нефтепродуктов"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 "Об утверждении проверочного листа в области космической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 "Об утверждении критериев оценки степени риска и проверочного листа в области изучения и использования недр"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экологии, геологии и природных ресурсов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МНЭ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Т.А.,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декабря 2015 года № 747 и Министра национальной экономики Республики Казахстан от 28 декабря 2015 года № 811 "Об утверждении критериев оценки степени риска и проверочных листов в области использования атомной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Ж.Д., 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декабря 2015 года № 749 и Министра национальной экономики Республики Казахстан от 29 декабря 2015 года № 827 "Об утверждении проверочных листов за соблюдением законодательства Республики Казахстан о магистральном трубопроводе"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проверочных листов в сфере газа и газоснабжения"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образования и науки Республики Казахстан и Министра национальной экономики Республики Казахстан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проверочных листов в области карантина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15-05/1135 и Министра национальной экономики Республики Казахстан от 29 декабря 2015 года № 821 "Об утверждении критериев оценки степени риска и проверочных листов в области защиты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 Республики Казахстан и Министра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проверочных листов в области охраны окружающей среды, воспроизводства и использования природных ресурсов"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экологии, геологии и природных ресурсов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 С.С.,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образования и науки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проверочных листов в сфере охраны и использования объектов историко-культурного наследия"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проверочного листа в сфере государственного контроля за соблюдением законодательства Республики Казахстан о лотереях и лотерейной деятельности в отношении оператора лотереи"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9 июня 2017 года № 172 и Министра национальной экономики Республики Казахстан от 14 августа 2017 года № 301 "Об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информации и общественного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информации и общественного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"Об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Б.С., 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"Об утверждении критериев оценки степени риска и проверочных листов в области племенного животноводства и пчеловодства"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 "Об утверждении критериев оценки степени риска и проверочных листов в области охраны, воспроизводства и использования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экологии, геологии и природных ресурсов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в области земельных правоотношений, за использованием и охраной земель, геодезии и картографии, государственного земельного кадастра и мониторинга земель"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5 апреля 2019 года № 135 и Министра национальной экономики Республики Казахстан от 24 апреля 2019 года № 30 "Об утверждении критериев оценки степени рисков и проверочных листов в области использования и охраны водного фонда Республики Казахстан, безопасности плотин"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экологии, геологии и природных ресурсов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 С.С.,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5 июля 2019 года № 350 и Министра национальной экономики Республики Казахстан от 9 июля 2019 года № 61 "Об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26 августа 2019 года № 290 и Министра национальной экономики Республики Казахстан от 27 августа 2019 года № 78 "Об утверждении критериев оценки степени риска и проверочных листов в области электроэнергетики"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 "Об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ноября 2018 года № 1529 и Министра национальной экономики Республики Казахстан от 6 ноября 2018 года № 60 "Об утверждении критериев оценки степени риска и проверочных листов в сфере нотариальной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октября 2018 года № 1517 и Министра национальной экономики Республики Казахстан от 31 октября 2018 года № 48 "Об утверждении проверочного листа за использованием товарного знака, знака обслуживания, наименования места происхождения товара или фирменного наименования"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А.Е.,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 в области пожарной безопасности и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Заместителя Премьер-Министра Республики Казахстан – Министра оборонной и аэрокосмической промышленности Республики Казахстан от 29 января 2019 года № 13/НҚ и Министра национальной экономики Республики Казахстан от 29 января 2019 года № 12 "Об утверждении критериев оценки степени риска и проверочных листов в сфере информатизации в части обеспечения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15 июля 2019 года № 724 и Министра национальной экономики Республики Казахстан от 16 июля 2019 года № 65 "Об утверждении критериев оценки степени риска и проверочных листов в области аудиторской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декабря 2019 года № 627 и Министра национальной экономики Республики Казахстан от 30 декабря 2019 года № 99 "Об утверждении критериев оценки степени риска и проверочного листа в сфере деятельности палат юридических консультантов"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11 мая 2020 года № 469 и Министра национальной экономики Республики Казахстан от 11 мая 2020 года № 38 "Об утверждении критериев оценки степени рисков и проверочных листов в области реабилитации и банкротства"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ноября 2018 года № 1030 и Министра национальной экономики Республики Казахстан от 28 ноября 2018 года № 86 "Об утверждении критериев оценки степени риска для отбора субъектов (объектов) налоговой проверки, проводимой по особому порядку на основе оценки степени риска"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6 августа 2019 года № 602 и Министра национальной экономики Республики Казахстан от 12 августа 2019 года № 72 "Об утверждении критериев оценки степени риска и проверочных листов за соблюдением правил воинского учета военнообязанных и призывников организациями, военнообязанными и призывниками"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обороны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15 мая 2020 года № 297 и Министра национальной экономики Республики Казахстан от 19 мая 2020 года № 40 "Об утверждении проверочных листов в сферах естественных монополий (услуг аэропортов и аэронавигации) и за соблюдением порядка ценообразования и обязанностей субъекта общественно значимого рынка (услуг аэропортов)"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 "Об утверждении критериев оценки степени риска и проверочных листов в области оборота ядов, взрывчатых и пиротехнических (за исключением гражданских) веществ и изделий с их применением"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М.К., 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31 октября 2018 года № 253 и Министра национальной экономики Республики Казахстан от 31 октября 2018 года № 51 "Об утверждении критериев оценки степени риска и проверочного листа по соблюдению законодательства в сфере оказания государственных услуг"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делам государственной службы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Б.С.,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апреля 2021 года № 298 и Министра национальной экономики Республики Казахстан от 21 апреля 2021 года № 45 "Об утверждении проверочных листов в области бухгалтерского учета и финансовой отчетности для организаций публичного интереса, за исключением финансовых организаций, деятельности аккредитованных профессиональных организаций бухгалтеров и аккредитованных организаций по профессиональной сертификации бухгалтеров"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торговли и интеграции Республики Казахстан от 30 июня 2021 года № 439-НҚ и Министра национальной экономики Республики Казахстан от 1 июля 2021 года № 68 "Об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28 января 2016 года № 20 и Министра национальной экономики Республики Казахстан от 9 февраля 2016 года № 65 "Об утверждении критериев оценки степени риска и проверочного листа в области применения законодательства Республики Казахстан о языках"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образования и науки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марта 2017 года № 242 и Министра национальной экономики Республики Казахстан от 24 марта 2017 года № 126 "Об утверждении критериев оценки степени риска и проверочного листа в сфере регистрации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национальной экономики Республики Казахстан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октября 2018 года № 36 "О внесении изменений и дополнения в приказ Министра национальной экономики Республики Казахстан от 26 декабря 2015 года № 795 "Об утверждении критериев оценки степени риска и проверочного листа в области государственной статистики"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по стратегическому планированию и реформам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31 октября 2018 года № 252 и Министра национальной экономики Республики Казахстан от 31 октября 2018 года № 45 "Об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делам государственной службы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Б.С.,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31 октября 2018 года № 472 и Министра национальной экономики Республики Казахстан от 31 октября 2018 года № 42 "О внесении изменений в 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национальной экономики Республики Казахстан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внесения изменений в полугодовые списки проведения профилактического контроля с посещением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образца свидетельства лица, ищущего убежище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 рассмотрения ходатайства о присвоении статуса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осуществлению процедуры присвоения, продления, лишения и прекращения статуса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медицинского освидетельствования осужденных, представляемых к освобождению от отбывания наказания в связи с болезнью, и перечня заболеваний, являющихся основанием освобождения от отбывания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штатов и штатных нормативов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договорных обязательств по качеству и объему медицинских услуг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минимальных розничных цен на сигареты с фильтром, без фильтра и папиросы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заболеваний для проведения медицинской реабилитации лиц, содержащихся в следственных изоляторах и учреждениях уголовно-исполнительной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медицинской помощи лицам, содержащимся в следственных изоляторах и учреждениях уголовно-исполнительной (пенитенциарной)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продления и отзыва разрешений трудовым иммигрантам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создания мониторинговых групп и проведения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регулирующими государственными органами системы оценки и управления рисками, формы проверочных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соглашения о признании результатов деятельности с саморегулируемой организацией, основанной на добровольном членстве (участии)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комиссии по осуществлению процедуры присвоения, продления, лишения и прекращения статуса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25 апреля 2012 года № 127 "Об утверждении минимальных требований к содержанию плана развития акционерного общества "Фонд национального благосостояния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18 августа 2014 года № 517 "Об утверждении Правил взаимодействия служб пробации и подразделений полиции по контролю за поведением лиц, состоящих на учетах служб пробации"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марта 2015 года № 207 "Об утверждении Правил ведения реестра государственного имущества"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по защите и развитию конкуренции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согласованию), МНЭ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июля 2016 года № 332 "Об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февраля 2017 года № 90 "Об утверждении Методики проведения психосоциального тестирования личности подозреваемого, обвиняемого на стадии досудебной пробации и Методики подготовки досудебного доклада"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июля 2017 года № 504 "Об утверждении Правил организации деятельности и внутреннего распорядка специальных учреждений, осуществляющих исполнение наказания в виде ареста"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июля 2017 года № 506 "Об установлении образцов служебного удостоверения, нагрудного знака, номерного штампа и пломбира государственного инспектора по государственному надзора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декабря 2018 года № 107 "Об утверждении перечня информационных инструментов"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МЮ,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6 февраля 2020 года № 94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октября 2018 года № 49 "Об утверждении критериев оценки степени риска и проверочных листов в области поддержки и защиты субъектов частного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31 мая 2021 года № 75 "Об утверждении формы полугодовых графиков проведения проверок и порядка внесения изменений в полугодовые графики проведения проверок"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стратегическому планированию и реформам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