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3ef" w14:textId="a28c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30 декабря 2021 года "Об ответственном обращении с животными", "О внесении изменений и дополнений в некоторые законодательные акты Республики Казахстан по вопросам ответственного обращения с животными" и "О внесении изменений и дополнений в Кодекс Республики Казахстан об административных правонарушениях по вопросам ответственного обращения с животными"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2022 года № 45-р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30 декабря 2021 года "</w:t>
      </w:r>
      <w:r>
        <w:rPr>
          <w:rFonts w:ascii="Times New Roman"/>
          <w:b w:val="false"/>
          <w:i w:val="false"/>
          <w:color w:val="000000"/>
          <w:sz w:val="28"/>
        </w:rPr>
        <w:t>Об ответственном обращении с животными</w:t>
      </w:r>
      <w:r>
        <w:rPr>
          <w:rFonts w:ascii="Times New Roman"/>
          <w:b w:val="false"/>
          <w:i w:val="false"/>
          <w:color w:val="000000"/>
          <w:sz w:val="28"/>
        </w:rPr>
        <w:t>", "О внесении изменений и дополнений в некоторые законодательные акты Республики Казахстан по вопросам ответственного обращения с животными" и "О внесении изменений и дополнений в Кодекс Республики Казахстан об административных правонарушениях по вопросам ответственного обращения с животными"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законодательством Республики Казахстан порядке соответствующие ведомственные правовые акты согласно перечню и ежемесячно, не позднее 10 числа следующего месяца, информировать Министерство экологии, геологии и природных ресурсов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экологии, геологии и природных ресурсов Республики Казахстан обобщать представленную информацию по итогам квартала и не позднее 20 числа месяца следующего квартала 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45-р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30 декабря 2021 года "Об ответственном обращении с животными", "О внесении изменений и дополнений в некоторые законодательные акты Республики Казахстан по вопросам ответственного обращения с животными" и "О внесении изменений и дополнений в Кодекс Республики Казахстан об административных правонарушениях по вопросам ответственного обращения с животными"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качественную, своевременную разработку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питомниках, контактных зоопарках, передвижных зверинцах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животных в культурно-зрелищных целях и их содержания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обращения с дикими животными в неволе и (или) полувольных условиях, возврат которых в среду их обитания невозможен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отлова, временного содержания и умерщвления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приютов для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приютов для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перевозки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домашних животных и перечня домашних животных, подлежащих учету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животных, запрещенных к содержанию в жилищах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домашних животных, требующих особой ответственности владельца животного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содержания и выгула домашних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Шайназарова А.Б.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вакцинации и стерилизации бродячих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животных, используемых для кормления других животных, содержащихся в неволе и (или) полувольных условиях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 и выгула домашних животных, правил отлова, временного содержания и умерщвления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области, города республиканского значения и столицы, района (города областного значения)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области, города республиканского значения и столицы,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области, города республиканского значения и столицы, района (города областного 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