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78ec" w14:textId="e777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января 2022 года "О внесении изменений и дополнений в некоторые законодательные акты Республики Казахстан по вопросам развития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марта 2022 года № 61-р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2022 года "О внесении изменений и дополнений в некоторые законодательные акты Республики Казахстан по вопросам развития конкуренции"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месяца, информировать Агентство по защите и развитию конкуренции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по защите и развитию конкуренции Республики Казахстан (по согласованию) обобщать представленную информацию и не позднее 20 числа месяца следующего квартала 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марта 2022 года № 61 -р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 января 2022 года "О внесении изменений и дополнений в некоторые законодательные акты Республики Казахстан по вопросам развития конкуренции"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государственного предприятия, акционерного общества, товарищества с ограниченной ответственностью субъектом специального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октября 2009 года № 1725 "О создании акционерного общества "Казахстанский центр модернизации и развития жилищно- 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сентября 2015 года № 740 "Об определении организации по модернизации и развитию жилищно- 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декабря 2015 года № 1057 "Об определении юридических лиц по сопровождению республиканских и местных проектов государственночастного партнерства"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января 2020 года № 14 "Об определении оператора по техническому обеспечению процедур тестирования и бесперебойного функционирования единой автоматизированной базы данных (информационной системы) по персоналу государственной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Сергазиева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указания об устранении нарушений требований земельного законодательства Республики Казахстан, выдаваемого субъекту государственного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заключения на предмет соответствия законодательству Республики Казахстан в области защиты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оценки воздействия на конкуренцию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проведению анализа состояния конкуренции на рынках финансовых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согласованию), АРРФР (по согласованию), НБ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М.Т.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 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равного доступа к ключевой мощности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в публичном доступе информации, необходимой для обеспечения свободной смены продавца (поставщика)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М.Т.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по разработке и внедрению внутреннего акта антимонопольного комплаенса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между доверенным лицом и субъектом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доверенных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(операторов) рынка централизованной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привлечения независимых экспертов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лекарственных средств, подлежащих ценовому регулированию для оптовой и розничной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М.Т.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22 декабря 2014 года № 157 "О некоторых вопросах планирования и реализации концессионных проектов"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24 февраля 2015 года № 137 "Об утверждении Правил организации централизованных торгов электрической энергией"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марта 2015 года № 226 "Об определении оператора рынка централизованной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 И.И.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741 "Об утверждении Методики по проведению анализа и оценки состояния конкурентной среды на товарном рынке"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746 "Об утверждении Положения и регламента согласительной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Кеңбеил Д. 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13 июня 2016 года № 499 "Об утверждении форм, предназначенных для сбора административных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июня 2016 года № 576 "Об утверждении формы индивидуальной карты занятости и правила ее 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февраля 2017 года № 85 "Об утверждении Методики по проведению анализа состояния конкуренции в отношении финансовых организаций"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согласованию), 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М.Т.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29 сентября 2017 года № 320 "Об утверждении Правил и случаев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приказа Министра энергетики Республики Казахстан от 24 января 2018 года № 26 "Об определении оператора в области поддержки казахстанских кадров и производителей в отношении углеводородов и урана"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приказа Министра энергетики Республики Казахстан от 19 февраля 2018 года № 59 "Об определении оператора учета сырой нефти и газового конденсата"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Жахметова Ж.З.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апреля 2018 года № 154 "Об утверждении Правил формирования и функционирования информационной системы учета сырой нефти и газового конденсата"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Жахметова Ж.З.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энергетики Республики Казахстан от 4 мая 2018 года № 159 "Об утверждении Правил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4 мая 2018 года № 173 "Об утверждении Методики по выявлению монопольно высокой (низкой) цены"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5 мая 2018 года № 160 "Об утверждении Правил мониторинга выполнения недропользователям и обязательств по контракту на недропользование"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мая 2018 года № 214 "Об утверждении Положения о центральной комиссии по разведке и разработке месторождений углеводородов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10 декабря 2018 года № 489 "Об утверждении Правил формирования и ведения Реестра групп лиц"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приказа Министра энергетики Республики Казахстан от 19 августа 2019 года № 282 "Об определении оператора независимой экспертизы базовых проектных документов и анализов разработки"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15 октября 2019 года № 776 "Об утверждении перечня видов деятельности, технологически связанных с производством товаров, работ, услуг по ведению государственного градостроительного кадастра"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24 октября 2019 года № 924 "Об утверждении перечня видов деятельности, технологически связанных с изготовлением документов, удостоверяющих личность"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здравоохранения Республики Казахстан от 27 марта 2020 года № КР ДСМ-20/2020 "Об утверждении Перечня видов деятельности, технологически связанных с услугами, осуществляемыми субъектом государственной монополии"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25 мая 2020 года № 120 "Об утверждении Перечня видов деятельности, технологически связанных с ведением мониторинга состояния окружающей среды, метеорологического и гидрологического мониторинга"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 Т.А.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Әмірғалиев А.Х.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11 декабря2020 года № КР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защите и развитию конкуренции Республики Казахстан от 24 декабря 2020 года № 2 "Об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 июля 2021 года № 201 "Об утверждении Перечня видов деятельности, технологически связанных с услугами по диагностике особо опасных болезней животных и диагностике энзоотических болезней животных"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15 сентября 2021 года № 491 "Об утверждении перечня видов деятельности, технологически связанных с экспертной деятельностью, отнесенной к государственной монополии"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защите и развитию конкуренции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индустрии и инфраструктурного развития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регулированию и развитию финансового рынка;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