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b3c4" w14:textId="058b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распоряжение Премьер-Министра Республики Казахстан от 23 февраля 2022 года № 36-р "О создании Комиссии по вопросам выработки механизмов стимулирования возврата капитала в страну из-за рубежа и усиления мер противодействия оттоку денежных средств из страны"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апреля 2022 года № 71-р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23 февраля 2022 года № 36-р "О создании Комиссии по вопросам выработки механизмов стимулирования возврата капитала в страну из-за рубежа и усиления мер противодействия оттоку денежных средств из страны"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выработки механизмов стимулирования возврата капитала в страну из-за рубежа и усиления мер противодействия оттоку денежных средств из страны,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Республики Казахстан, заместитель председателя"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 – Министр финансов Республики Казахстан, заместитель председателя";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иностранных дел Республики Казахстан"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 – Министр иностранных дел Республики Казахстан";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финансов Республики Казахстан" исключить.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