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b5d9" w14:textId="9f8b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22 марта 2022 года № 57-р "Об образовании Комиссии по демонополизации экономики"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апреля 2022 года № 72-р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22 марта 2022 года № 57-р "Об образовании Комиссии по демонополизации экономики"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демонополизации экономики,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Премьер-Министра – Министр торговли и интеграции Республики Казахстан"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– Министр финансов Республики Казахстан";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финансов Республики Казахстан" исключить.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