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c5f9" w14:textId="7bb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туризму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2022 года № 82-р.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туристской деятельности в Республике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туризму (далее – Совет).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82-р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туризму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культуры и спорта Республики Казахстан, заместитель председателя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индустрии туризма Министерства культуры и спорта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туристской отрасли президиума Национальной палаты предпринимателей Республики Казахстан "Атамекен"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Tourism" (по согласованию).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82-р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туризму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туризму (далее – Совет) является консультативно-совещательным органом при Правительстве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выработка предложений по вопросам развития туризма, а также рекомендаций по координации деятельности государственных органов и иных организаций, направленной на активизацию развития туристского комплекса страны.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культуры и спорта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Совета являются: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вопросам развития туризма, привлечения инвестиций в данную отрасль экономики, обеспечения благоприятного режима въезда в Республику Казахстан и создания условий для выезда туристов за границу, формирования туристского имиджа республики, подготовки специалистов в области туристской деятельности;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информирования потребителей туристских услуг о качестве услуг ведение рейтинга лиц, осуществляющих туристскую деятельность, по утвержденному им порядку;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рекомендаций по участию государственных органов, местных исполнительных органов и иных организаций в реализации государственной политики в области туризма;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на основе анализа и прогнозирования процессов, складывающихся на туристском рынке, и разработка предложений по осуществлению основных направлений деятельности Правительства Республики Казахстан в области туризма;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согласованных предложений по формированию и развитию приоритетных видов туризма и туристских зон;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рекомендаций по координации действий государственных органов и иных организаций по обеспечению безопасности туризма и контролю за туристскими потоками.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