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c87" w14:textId="843e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технологической политике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апреля 2022 года № 83-р. Утратило силу распоряжением Премьер-Министра Республики Казахстан от 31 декабря 2024 года № 172-р.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172-р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технологической политике при Правительстве Республики Казахстан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83-р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технологической политике при Правительстве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распоряжением Премьер-Министра РК от 22.10.2022 </w:t>
      </w:r>
      <w:r>
        <w:rPr>
          <w:rFonts w:ascii="Times New Roman"/>
          <w:b w:val="false"/>
          <w:i w:val="false"/>
          <w:color w:val="ff0000"/>
          <w:sz w:val="28"/>
        </w:rPr>
        <w:t>№ 172-р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Казахстан, секретарь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 (по согласованию)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просвещения Республики Казахстан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 Республики Казахстан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"Казахтелеком" (по согласованию)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Союза нефтесервисных компаний Казахстана (по согласованию)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Национальной академии наук Республики Казахстан при Президенте Республики Казахстан (по согласованию)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объединения венчурных инвесторов "UMAY Angels Club" (по согласованию)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Программы развития Организации Объединенных Наций в Республике Казахстан (по согласованию)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Азиатского Банка Развития в Республике Казахстан (по согласованию)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представительства Европейского Банка Реконструкции и Развития в Республике Казахстан (по согласованию)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цифровому развитию офиса в городе Астане Всемирного Банка в Казахстане (по согласованию)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холдинга "Astana Group" (по согласованию)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"Олжа Агро" (по согласованию)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акционерного общества "Национальная компания "QazaqGaz" (по согласованию)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83-р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технологической политике при Правительстве Республики Казахстан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технологической политике при Правительстве Республики Казахстан (далее – Совет) является консультативно-совещательным органом при Правительстве Республики Казахстан, образуемым в целях формирования и реализации государственной технологической политики.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цифрового развития, инноваций и аэрокосмической промышленности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двух раз в год.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орган приглашает на заседания Совета его членов и представителей инновационной сферы, субъектов предпринимательства и иных лиц (по согласованию) с учетом определенной повестки дня.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Совета являются: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приоритетов технологического развития и основных направлений государственной технологической политики;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для государственных органов по вопросам инновационного и технологического развития страны;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предложений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вырабатываемой государственной технологической политики по отраслевым направлениям;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инициатив государственных органов по определению отраслевых центров технологических компетенций, целевых технологических программ и организации технологических платформ в отраслях.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распоряжения Премьер-Министра РК от 22.10.2022 </w:t>
      </w:r>
      <w:r>
        <w:rPr>
          <w:rFonts w:ascii="Times New Roman"/>
          <w:b w:val="false"/>
          <w:i w:val="false"/>
          <w:color w:val="000000"/>
          <w:sz w:val="28"/>
        </w:rPr>
        <w:t>№ 172-р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