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253" w14:textId="fcd5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2021 года "О внесении изменений и дополнений в некоторые законодательные акты Республики Казахстан по вопросам торговой деятельности, развития биржевой торговли и защиты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2022 года № 95-р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2021 года "О внесении изменений и дополнений в некоторые законодательные акты Республики Казахстан по вопросам торговой деятельности, развития биржевой торговли и защиты персональных данных"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месяца, информировать Министерство торговли и интеграции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обобщать представленную информацию по итогам квартала и не позднее 20 числа месяца, следующего за отчетным кварталом,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95-р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декабря 2021 года "О внесении изменений и дополнений в некоторые законодательные акты Республики Казахстан по вопросам торговой деятельности, развития биржевой торговли и защиты персональных данных"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 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3 сентября 2013 года № 909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собственником и (или) оператором, а также третьим лицом мер по защите персональных 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12 июля 2019 года № 501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 ние Правитель 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 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 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 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 ние Правитель 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 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 ние Правитель 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спорта и физической культуры от 28 июля 2014 года № 292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 ноября 2014 года № 69 "Об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12 ноября 2014 года № 117 "Об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декабря 2014 года № 209 "Об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марта 2015 года № 171 "Об утверждении формы паспорта производства, включающей сведения для его утверждения"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237 "Об утверждении Правил разработки и утверждения инвестиционных программ, а также представления отчетности об их реализации"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 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иностран 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А.К.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 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проверочных листов в сфере газа и газоснабжения"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 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61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Заместителя Премьер-Министра – Министра торговли и интеграции Республики Казахстан и Министра националь 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Е.Е., 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июня 2016 года № 407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3 сентября 2019 года № 31 "Об утверждении Квалификационных требований и перечня документов, подтверждающих соответствие им, к деятельности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 Министра –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и пиротехнических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апреля 2020 года № 164 "Об утверждении Правил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мая 2020 года № 180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мая 2020 года № 222 "Об утверждении Правил оказания государственных услуг по вопросам направления на обучение за рубеж, в том числе по международной стипендии "Болашак"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28 мая 2020 года № 61 "Об утверждении Правил оказания государственных услуг по вопросам адвокатской деятельности"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28 мая 2020 года № 62 "Об утверждении Правил оказания государственных услуг по вопросам нотариальной деятельности"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мая 2020 года № 69 "Об утверждении правил оказания государственных услуг по вопросам исполнительного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здравоохранения Республики Казахстан от 15 июня 2020 года № ҚР ДСМ-65/2020 "О некоторых вопросах оказания государственных услуг в сфере фармацевтической деятельности"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торговли и интеграции Республики Казахстан от 14 октября 2020 года № 222-НҚ "Об утверждении Требований к оптово-распределительным центрам и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21 октября 2020 года № 395/НҚ "Об утверждении Правил сбора, обработки персональных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 ческой промышлен 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здравоохранения Республики Казахстан от 30 октября 2020 года № ҚР ДСМ-172/2020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 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государственного сервиса контроля доступа к персональным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 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интеграции с государственным сервисом контроля доступа к персональным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 ческой промышлен 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консультативного совета по вопросам персональных данных и их защиты, а также определении порядка его формирования 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 ческой промышлен 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утверждения и отзыва паспорта производства, формы паспорта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идентификации бытовых баллонов и функционирования систем учета бытовых баллонов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