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737d" w14:textId="90a7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7 февраля 2022 года № 24-р "Об образовании Совета отечественных предпринимателей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июля 2022 года № 112-р.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7 февраля 2022 года № 24-р "Об образовании Совета отечественных предпринимателей при Правительстве Республики Казахстан"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2022 года № 112-р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2022 года № 24-р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отечественных предпринимателей при Правительстве Республики Казахстан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финансов Республики Казахстан, заместитель председателя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национальной экономики Республики Казахстан, секретарь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торговли и интеграции Республики Казахстан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иностранных дел 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просвещения Республики Казахстан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экологии, геологии и природных ресурсов Республики Казахстан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защите прав предпринимателей Казахстана (по согласованию)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"Самрук-Қазына" (по согласованию)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"Байтерек" (по согласованию)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президиума Национальной палаты предпринимателей Республики Казахстан "Атамекен" (по согласованию)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агропромышленного комплекса президиума Национальной палаты предпринимателей Республики Казахстан "Атамекен" (по согласованию)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развития человеческого капитала и социальной политики бизнеса президиума Национальной палаты предпринимателей Республики Казахстан "Атамекен" (по согласованию)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информационно-коммуникационных технологий, образования и инноваций президиума Национальной палаты предпринимателей Республики Казахстан "Атамекен" (по согласованию)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геологической отрасли, горнорудной, угледобывающей и металлургической промышленности президиума Национальной палаты предпринимателей Республики Казахстан "Атамекен" (по согласованию)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финансового сектора президиума Национальной палаты предпринимателей Республики Казахстан "Атамекен" (по согласованию)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строительства и жилищно-коммунального хозяйства президиума Национальной палаты предпринимателей Республики Казахстан "Атамекен" (по согласованию)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логистики и перевозок президиума Национальной палаты предпринимателей Республики Казахстан "Атамекен" (по согласованию)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машиностроения и металлообработки президиума Национальной палаты предпринимателей Республики Казахстан "Атамекен" (по согласованию)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нефтегазовой промышленности президиума Национальной палаты предпринимателей Республики Казахстан "Атамекен" (по согласованию)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развитию саморегулирования президиума Национальной палаты предпринимателей Республики Казахстан "Атамекен" (по согласованию)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обрабатывающей промышленности президиума Национальной палаты предпринимателей Республики Казахстан "Атамекен" (по согласованию)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торговли президиума Национальной палаты предпринимателей Республики Казахстан "Атамекен" (по согласованию)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пищевой промышленности президиума Национальной палаты предпринимателей Республики Казахстан "Атамекен" (по согласованию)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туристской отрасли президиума Национальной палаты предпринимателей Республики Казахстан "Атамекен" (по согласованию)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фармацевтической, медицинской промышленности и медицинских услуг президиума Национальной палаты предпринимателей Республики Казахстан "Атамекен" (по согласованию)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развития малого и среднего бизнеса президиума Национальной палаты предпринимателей Республики Казахстан "Атамекен" (по согласованию)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экологии президиума Национальной палаты предпринимателей Республики Казахстан "Атамекен" (по согласованию)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энергетики президиума Национальной палаты предпринимателей Республики Казахстан "Атамекен" (по согласованию)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мажоритарный акционер инвестиционной группы Freedom Holding Corp (по согласованию)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 товарищества с ограниченной ответственностью "Alina Group" (по согласованию)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"Олжа Агро" (по согласованию)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товарищества с ограниченной ответственностью "Caravan Resources" (по согласованию)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акционерного общества "Alageum Electric"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 товарищества с ограниченной ответственностью "Engineering Services" (по согласованию)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"КАТЭК" (по согласованию)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 товарищества с ограниченной ответственностью "DALA-FRUIT.KZ" (по согласованию)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 товарищества с ограниченной ответственностью "1bilim.kz" (по согласованию)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"Казахская фармацевтическая компания "Медсервис Плюс" (по согласованию)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товарищества с ограниченной ответственностью "QCC" (по согласованию)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"AUDACIA Express" (по согласованию)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 товарищества с ограниченной ответственностью "АксуКант" (по согласованию)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"EPG Education" (по согласованию)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"ПИК ЮТАРИЯ ЛТД" (по согласованию)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 товарищества с ограниченной ответственностью "SmartNet" (по согласованию)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товарищества с ограниченной ответственностью "Первое кредитного бюро" (по согласованию)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"THE BOSS MEDIA GROUP" (по согласованию)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"Научно-техническое предприятие "Kazecotech"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