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4d9d" w14:textId="d0b4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"О биологической безопасности Республики Казахстан" и "О внесении изменений и дополнений в некоторые законодательные акты Республики Казахстан по вопросам биологической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августа 2022 года № 123-р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биологической безопасности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биологической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>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своих интернет-ресурсах информацию о разработке и принятии правовых актов согласно перечню.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науки и высшего образования Республики Казахстан в рамках разработки своего Положения обеспечить включение функций уполномоченного органа в области науки, вытекающих из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биологической безопасности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биологической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юстиции Республики Казахстан анализировать, обобщать и не позднее 5 числа месяца размещать на интернет-ресурсе сводную информацию по реализации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биологической безопасности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биологической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2022 года № 123-р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законов Республики Казахстан "О биологической безопасности Республики Казахстан" и "О внесении изменений и дополнений в некоторые законодательные акты Республики Казахстан по вопросам биологической безопасности"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правового акта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качественную и своевременную разработ ку и внесение правовых актов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формирования, ведения и содержания национальных коллекций патогенных и промышленных микроорганизмов и перечня организаций, уполномоченных на их формирование, ведение и содержание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Есмагамбетова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отнесения патогенных биологических агентов к вызывающим особо опасные инфекционные заболевания и перечня патогенных биологических агентов с учетом классификации патогенных биологических агентов по патогенности и степени 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Есмагамбетова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Есмагамбетова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16 августа 2017 года № 486 "Об утверждении планов действий по ликвидации чрезвычайных ситуаций глобального и регионального масштабов"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Кульдиков М.М.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Есмагамбетова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учета, мониторинга и прогнозирования (моделирования) в области биологической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МЭГПР,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МИИР,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МЦРИАП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СГО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Есмагамбетова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мониторинга эффективности внешней оценки биологических рисков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Есмагамбетова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обеспечения биологической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Есмагамбетова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нормативных технических документов, национальных и (или) межгосударственных стандартов в области биологической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Есмагамбетова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кадрового резерва специалистов для осуществления обращения с патогенными биологическими агентами I и II групп патогенности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Есмагамбетова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15 октября 2021 года № ҚР ДСМ-105 "Об утверждении Санитарных правил "Санитарно-эпидемиологические требования к лабораториям, использующим потенциально опасные химические и биологические вещества"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Есмагамбетова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комиссии по контролю за соблюдением требований в области биологической безопасности (режимная комиссия) и ее состава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Есмагамбетова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квалификационных требований к лицензируемому виду деятельности на оказание услуг по дезинфекции, дезинсекции, дератизации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Есмагамбетова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квалификационных требований, предъявляемых к деятельности по обращению с патогенными биологическими агентами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Есмагамбетова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предписания (акта, постановления) о применении мер оперативного реагирования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Тамабек А.Г.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предписания (акта, постановления) о применении мер оперативного реагирования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науки и высшего образования Республики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типовой программы профессиональной подготовки, переподготовки и повышения квалификации кадров в области биологической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Министра здравоохранения Республики Казахстан, Министра сельского хозяйства Республики Казахстан,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Есмагамбетова А.С., Бекбауов Б.А.,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типовой системы оплаты труда специалистов и вспомогательного персонала государственных предприятий на праве хозяйственного ведения, осуществляющих обращение (выполняющих вспомогательную функцию при осуществлении обращения) с патогенными биологическими агентами I и II групп патогенности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 высшего образования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Есмагамбетова А.С.,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Курманов Р.Ж.,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управления биологическими рисками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 высшего образования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национальной безопасности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 и природных ресурсов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Службы государственной охраны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МЭГПР,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СГО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Есмагамбетова А.С.,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Тамабек А.Г.,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Ергалиев К.А.,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Жаналинов Д.Е.,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Амерханов А.Б.,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Сулейменова З.Б.,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Кульшимбаев И.Д.,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Ботаканов Е.С.,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Қамалетдинов С.Б.,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Аринов Ч.С.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формирования, ведения и содержания рабочих коллекций патогенных и промышленных микроорганизмов, используемых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Есмагамбетова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формирования, ведения и содержания рабочих коллекций патогенных и промышленных микроорганизмов, используемых в области карантина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Тамабек А.Г.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формирования, ведения и содержания рабочих коллекций патогенных и промышленных микроорганизмов, используемых в области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формирования, ведения и содержания рабочих коллекций патогенных и промышленных микроорганизмов, используемых в научной и производственной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К.А.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и допуска к осуществлению референтных (референс-) исследований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 высшего образования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Есмагамбетова А.С.,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Тамабек А.Г.,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Ергалиев К.А.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обеспечения радиационной, химической и биологической защиты Вооруженных Сил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обороны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Кулмагамбетов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цифрового развития, инноваций и аэрокосмической промышленности Республики Казахстан от 31 января 2020 года № 39/НҚ "Об утверждении реестра государственных услуг"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Турысов А.Н.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30 декабря 2020 года № ҚР ДСМ-336/2020 "О некоторых вопросах оказания государственных услуг в сфере санитарно-эпидемиологического благополучия населения"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Есмагамбетова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30 ноября 2020 года № ҚР ДСМ-220/2020 "Об утверждении перечня продукции и эпидемически значимых объектов, подлежащих государственному контролю и надзору в сфере санитарно-эпидемиологического благополучия населения"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Есмагамбетова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20 августа 2021 года № ҚР ДСМ-84 "Об утверждении форм учетной и отчетной документации в сфере санитарно-эпидемиологического благополучия населения"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Есмагамбетова А.С.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78"/>
    <w:bookmarkStart w:name="z14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МСХ – Министерство сельского хозяйства Республики Казахстан </w:t>
      </w:r>
    </w:p>
    <w:bookmarkEnd w:id="79"/>
    <w:bookmarkStart w:name="z14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МНВО – Министерство науки и высшего образования Республики Казахстан</w:t>
      </w:r>
    </w:p>
    <w:bookmarkEnd w:id="80"/>
    <w:bookmarkStart w:name="z15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bookmarkEnd w:id="81"/>
    <w:bookmarkStart w:name="z15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  – Министерство индустрии и инфраструктурного развития Республики Казахстан</w:t>
      </w:r>
    </w:p>
    <w:bookmarkEnd w:id="82"/>
    <w:bookmarkStart w:name="z15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83"/>
    <w:bookmarkStart w:name="z15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</w:t>
      </w:r>
    </w:p>
    <w:bookmarkEnd w:id="84"/>
    <w:bookmarkStart w:name="z15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СГО – Служба государственной охраны Республики Казахстан</w:t>
      </w:r>
    </w:p>
    <w:bookmarkEnd w:id="85"/>
    <w:bookmarkStart w:name="z15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 КНБ    – Комитет национальной безопасности Республики Казахстан</w:t>
      </w:r>
    </w:p>
    <w:bookmarkEnd w:id="86"/>
    <w:bookmarkStart w:name="z15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87"/>
    <w:bookmarkStart w:name="z15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МЦРИАП – Министерство цифрового развития, инноваций и аэрокосмической промышленности Республики Казахстан </w:t>
      </w:r>
    </w:p>
    <w:bookmarkEnd w:id="88"/>
    <w:bookmarkStart w:name="z15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</w:p>
    <w:bookmarkEnd w:id="89"/>
    <w:bookmarkStart w:name="z15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МЭГПР  – Министерство экологии, геологии и природных ресурсов Республики Казахстан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