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f9127" w14:textId="32f91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работы цифровых заместителей первых руководителей государственных органов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16 августа 2022 года № 124-р. Утратило силу постановлением Правительства Республики Казахстан от 31 декабря 2024 года № 1157.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31.12.2024 </w:t>
      </w:r>
      <w:r>
        <w:rPr>
          <w:rFonts w:ascii="Times New Roman"/>
          <w:b w:val="false"/>
          <w:i w:val="false"/>
          <w:color w:val="ff0000"/>
          <w:sz w:val="28"/>
        </w:rPr>
        <w:t>№ 1157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- в редакции распоряжения Премьер-Министра РК от 03.11.2023 </w:t>
      </w:r>
      <w:r>
        <w:rPr>
          <w:rFonts w:ascii="Times New Roman"/>
          <w:b w:val="false"/>
          <w:i w:val="false"/>
          <w:color w:val="000000"/>
          <w:sz w:val="28"/>
        </w:rPr>
        <w:t>№ 170-р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1) Исключен распоряжением Премьер-Министра РК от 03.11.2023 </w:t>
      </w:r>
      <w:r>
        <w:rPr>
          <w:rFonts w:ascii="Times New Roman"/>
          <w:b w:val="false"/>
          <w:i w:val="false"/>
          <w:color w:val="000000"/>
          <w:sz w:val="28"/>
        </w:rPr>
        <w:t>№ 170-р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KPI для цифровых заместителей первых руководителей государственных органов Республики Казахстан.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распоряжением Премьер-Министра РК от 03.11.2023 </w:t>
      </w:r>
      <w:r>
        <w:rPr>
          <w:rFonts w:ascii="Times New Roman"/>
          <w:b w:val="false"/>
          <w:i w:val="false"/>
          <w:color w:val="000000"/>
          <w:sz w:val="28"/>
        </w:rPr>
        <w:t>№ 170-р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органам на ежеквартальной основе, в срок до 10 числа месяца, следующего за отчетным периодом, размещать отчет по достижению KPI в информационной системе проектного управления.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распоряжения Премьер-Министра РК от 03.11.2023 </w:t>
      </w:r>
      <w:r>
        <w:rPr>
          <w:rFonts w:ascii="Times New Roman"/>
          <w:b w:val="false"/>
          <w:i w:val="false"/>
          <w:color w:val="000000"/>
          <w:sz w:val="28"/>
        </w:rPr>
        <w:t>№ 170-р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распоряжения возложить на Министерство цифрового развития, инноваций и аэрокосмической промышленности Республики Казахстан.</w:t>
      </w:r>
    </w:p>
    <w:bookmarkEnd w:id="3"/>
    <w:bookmarkStart w:name="z11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Министерству цифрового развития, инноваций и аэрокосмической промышленности Республики Казахстан в срок до 15 февраля на ежегодной основе вносить в Аппарат Правительства Республики Казахстан сводный отчет по достижению KPI цифровыми заместителями первых руководителей государственных органов Республики Казахстан.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распоряжения Премьер-Министра РК от 03.11.2023 </w:t>
      </w:r>
      <w:r>
        <w:rPr>
          <w:rFonts w:ascii="Times New Roman"/>
          <w:b w:val="false"/>
          <w:i w:val="false"/>
          <w:color w:val="000000"/>
          <w:sz w:val="28"/>
        </w:rPr>
        <w:t>№ 170-р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распоряжением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2022 года № 124-р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Общие KPI для цифровых заместителей министерств Республики Казахстан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исключено распоряжением Премьер-Министра РК от 03.11.2023 </w:t>
      </w:r>
      <w:r>
        <w:rPr>
          <w:rFonts w:ascii="Times New Roman"/>
          <w:b w:val="false"/>
          <w:i w:val="false"/>
          <w:color w:val="ff0000"/>
          <w:sz w:val="28"/>
        </w:rPr>
        <w:t>№ 170-р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распоряжением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2022 года № 124-р</w:t>
            </w:r>
          </w:p>
        </w:tc>
      </w:tr>
    </w:tbl>
    <w:bookmarkStart w:name="z4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KPI для цифровых заместителей первых руководителей государственных органов Республики Казахстан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распоряжения Премьер-Министра РК от 24.10.2024 </w:t>
      </w:r>
      <w:r>
        <w:rPr>
          <w:rFonts w:ascii="Times New Roman"/>
          <w:b w:val="false"/>
          <w:i w:val="false"/>
          <w:color w:val="ff0000"/>
          <w:sz w:val="28"/>
        </w:rPr>
        <w:t>№ 151-р.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государственного органа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Министерство сельского хозяйства Республики Казахстан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Министерство юстиции Республики Казахстан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науки и высшего образования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Министерство труда и социальной защиты населения Республики Казахстан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Министерство транспорта Республики Казахстан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Министерство финансов Республики Казахстан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Министерство обороны Республики Казахстан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просвещения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промышленности и строительства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водных ресурсов и ирригации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 Республики Казахстан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Формула расчета показателя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Общие KPI для цифровых заместителей первых руководителей государственных органов Республики Казахстан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Успешная реализация проекта по цифровой трансформации в текущем периоде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должен соответствовать следующим критериям: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проведение реинжиниринга бизнес-процессов;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интеграция с SDU (передача данных в SDU);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создан на платформе QazTECH;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применение искусственного интеллекта.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(в рамках карт цифровой трансформации)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суммарный вес критериев составляет 100%, в частности: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35 % - проведение реинжиниринга бизнес-процессов;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30 % - интеграция с SDU (передача данных в SDU);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15% - создан на платформе QazTECH;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20% - применение искусственного интеллекта.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*реализация проекта с 2025 года (после ввода в промышленную эксплуатацию платформы QazTECH) 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Отказоустойчивость информационных систем государственного органа и подведомственных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99,63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9"/>
          <w:p>
            <w:pPr>
              <w:spacing w:after="20"/>
              <w:ind w:left="20"/>
              <w:jc w:val="both"/>
            </w:pPr>
          </w:p>
          <w:bookmarkEnd w:id="9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515100" cy="1117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15100" cy="111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где: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 – показатель;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 простоя – время простоя информационной системы в ЦГО;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 общее = 365 дней = 8760 час.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 общее = 366 дней = 8784 час.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*в 2024 году - 366 дней)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государственных информационных систем, подключенных к сервису контроля доступа к персональным данным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числитель: количество государственных информационных систем, подключенных к сервису контроля доступа к персональным данным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знаменатель: общее количество государственных информационных систем, которые подлежат обязательному подключению к сервису контроля доступа к персональным данным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умножить на 100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защищенности объектов информатизации ЭП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1"/>
          <w:p>
            <w:pPr>
              <w:spacing w:after="20"/>
              <w:ind w:left="20"/>
              <w:jc w:val="both"/>
            </w:pPr>
          </w:p>
          <w:bookmarkEnd w:id="11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016000" cy="419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 – общий уровень защищенности информационных систем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Ia – процентный показатель по наличию акта по результатам испытаний на соответствие требованиям информационной безопасности у информационных систем ГО (протоколы испытаний), который рассчитывается путем деления количества информационных систем, имеющих акты испытаний на соответствие требованиям информационной безопасности (протоколы испытаний) на общее количество информационных систем государственного органа и умножения на 100.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Ib – процентный показатель информационных систем, подключенных к оперативному центру информационной безопасности, который рассчитывается путем деления количества информационных систем, подключенных к ОЦИБ, на общее количество информационных систем государственного органа и умножения на 100.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Достижение роста полноты оцифрованных отраслевых данных (уникальных атрибутов) государственного органа на 15% по отношению к текущим данным на архитектурном портале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 на 15%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 на 15%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 на 15%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числитель: количество данных, оцифрованных за отчетный период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знаменатель: общее количество данных (уникальные атрибуты) государственного органа на архитектурном портале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умножить на 100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доступных (работающих) автоматизированных государственных услуг*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1)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А=100-( bc)*100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где: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 – показатель;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 – количество неработающих автоматизированных государственных услуг (с учетом подвидов);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 – общее количество государственных услуг, оказываемых в электронной форме согласно Правилам оказания государственных услуг (с учетом подвидов).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*в случае недоступности государственной услуги по причине неработоспособности иных информационных систем государственных органов, балл засчитывается в полном объеме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государственных услуг, оказанных в электронном виде, по отношению к услугам, оказанным через НАО "Государственная корпорация "Правительство для граждан"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А=100-( bc)*100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где: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 – показатель;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 – общее количество государственных услуг, оказанных через интегрированную информационную систему "ЦОН" (с учетом подвидов);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 – общее количество государственных услуг, оказанных в электронном виде (с учетом подвидов). </w:t>
            </w:r>
          </w:p>
        </w:tc>
      </w:tr>
    </w:tbl>
    <w:bookmarkStart w:name="z12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Отраслевые KPI для цифровых заместителей первых руководителей государственных органов Республики Казахстан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Формула расчета показателя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Сельское хозяйство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использования мобильного приложения "Vetмobile" ветеринарными врачами при регистрации и снятии с учета сельскохозяйственных животных, а также при проведении профилактических мероприятий (вакцинации, диагностические исследования).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числитель: количество зарегистрированных, снятых с учета сельскохозяйственных животных, профилактических мероприятий в электронном виде посредством приложения Vetмobile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знаменатель: общее количество зарегистрированных, снятых с учета сельскохозяйственных животных, профилактических мероприятий в электронном виде посредством приложения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умножить на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оцифрованных мер государственной поддержки по субсидированию в сфере АПК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числитель: количество оцифрованных мер государственной поддержки по субсидированию в сфере АПК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знаменатель: общее количество мер государственной поддержки по субсидированию в сфере АПК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умножить на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Доля владельцев сельскохозяйственных животных, использующих мобильное приложение "Torttulik"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числитель: количество владельцев сельскохозяйственных животных, использующих мобильные приложения "Torttulik"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знаменатель: общее количество владельцев сельскохозяйственных животных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умножить на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Юстиция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нотариально удостоверенных доверенностей, выданных в электронном формате (ЕНИС) посредством мобильного приложения eGov Mobile от общего числа нотариально удостоверенных доверенностей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числитель: количество нотариально удостоверенных доверенностей, выданных в электронном формате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знаменатель: общая численность нотариально удостоверенных доверенностей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умножить на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судебных экспертиз, сформированных и проведенных в электронной форме на основании постановлений и предоставления объектов исследований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числитель: число судебных экспертиз, сформированных и проведенных в электронной форме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знаменатель: общее количество проведенных судебных экспертиз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умножить на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количества каналов уведомления заинтересованных сторон посредством Push-уведомления и СМС рассылки должникам и сторонам исполнительного производства о совершении процессуальных действий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количественный показатель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3. Высшее, послевузовское образование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 наука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Доля ОВПО, соответствующих минимальным требованиям цифровой зрелости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числитель: ОВПО, соответствующих минимальным требованиям цифровой зрелости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знаменатель: общее количество ОВПО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умножить на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ОВПО, внедривших образовательную программу по искусственному интеллекту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количественный показатель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ОВПО, профинансированных по государственному заказу по принципу "деньги за студента" посредством информационной системы уполномоченного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числитель: количество ОВПО, профинансированных по государственному заказу по принципу "деньги за студента"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знаменатель: общее количество ОВПО, участвующих в государственном заказе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умножить на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4. Здравоохранение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подключенных PACS систем медицинских организаций к централизованному вендор-нейтральному архиву медицинских изображений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количественный показатель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подтвержденных пациентами посещений врача от общего количества приемов в медицинских организациях в рамках ГОМБП/ОСМС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цифровые средства идентификации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числитель: количество подтверждений приемов пациентов по медицинским организациям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знаменатель: общее количество приемов по медицинским организациям из ИС АПП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умножить на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Доля подключенных к единой государственной медицинской информационной системе организаций здравоохранения 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(п.60 ОНП по реализации Послания от 02.09.2024г.)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числитель: количество организаций здравоохранения, подключенных к ЕМИС 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знаменатель: общее количество организаций здравоохранения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умножить на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 Социально-трудовая сфера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заочно установленных инвалидностей в проактивном формате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числитель: количество заочно установленных инвалидностей в проактивном формате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знаменатель: общее количество установленных инвалидностей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умножить на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подведомственных организаций ЦГО, зарегистрировавших электронные трудовые договора на портале трудовых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числитель: количество подведомственных организаций ЦГО, зарегистрировавших трудовые договора в электронном формате на портале трудовых ресурсов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знаменатель: общее количество подведомственных организаций ЦГО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умножить на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Доля трудоустроенных через цифровые карьерные центры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числитель: число трудоустроенных через цифровые карьерные центры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знаменатель: общая численность зарегистрированных лиц, ищущих работу через ЭБТ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умножить на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Транспорт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количества автоматизированных станций измерения на автодорогах, обеспечивающих автоматический транспортный контроль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количественный показатель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оказываемых транспортно-логистических услуг в сфере железнодорожной логистики в электронном виде по принципу единого окна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числитель: количество оказанных услуг в электронном виде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знаменатель: общее количество оказанных услуг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умножить на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Увеличение количества иностранных государств, перешедших на совместный обмен электронными бланками разрешений на международную перевозку грузов автомобильным транспортом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количественный показатель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7. Финансы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налоговой отчетности, подаваемой в электронной форме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числитель: число форм налоговой отчетности, представленной в электронном виде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знаменатель: общее количество форм налоговой отчетности, представленных за указанный период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умножить на 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биометрической идентификации при регистрации и выписке ЭСФ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количественный показатель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проектов, в рамках которых используются цифровой тенге в государственных закупках в сфере строительства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количественный показатель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8. Оборона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военнослужащих, принятых на воинскую службу по контракту через портал "электронное правительство"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числитель: численность военнослужащих, принятых на воинскую службу по контракту через портал "электронное правительство"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знаменатель: общая численность военнослужащих, принятых на воинскую службу по контракту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умножить на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призывников и военнообязанных, прошедших медицинскую комиссию в цифровом формате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числитель: численность призывников и военнообязанных, прошедших медицинскую комиссию в цифровом формате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знаменатель: общая численность призывников и военнообязанных, прошедших медицинскую комиссию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умножить на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оцифрованных фондов (здания, сооружения, земельные участки и другие объекты военной инфраструктуры)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числитель: численность оцифрованных фондов (здания, сооружения, земельные участки и другие объекты военной инфраструктуры)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знаменатель: общая численность фондов (здания, сооружения, земельные участки и другие объекты военной инфраструктуры)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умножить на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9. Среднее образование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Доля детских садов, подключенных к единой электронной очереди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числитель: количество детских садов, подключенных к единой электронной очереди 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знаменатель: общее количество детских садов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умножить на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организаций среднего образования, осуществляющих прием педагогов и технического персонала в электронном формате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числитель: число организаций среднего образования, осуществляющих прием педагогов и технического персонала в электронном формате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знаменатель: общая численность организаций среднего образования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умножить на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абитуриентов, использующих полноценный процесс поступления в организации технического и профессионального образования в цифровом виде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числитель: число абитуриентов, использующих полноценный процесс поступления в организации технического и профессионального образования в цифровом виде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знаменатель: общая численность абитуриентов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умножить на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10. Строительство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зарегистрированных договоров долевого участия в электронном формате посредством информационной системы "Казреестр"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числитель: количество зарегистрированных договоров долевого участия в электронном формате посредством информационной системы "Казреестр"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знаменатель: общее количество договоров долевого участия за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умножить на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местных исполнительных органов (отделы архитектуры и градостроительства), оказывающих услуги посредством АИС ГГК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числитель: количество отделов архитектуры и градостроительства местных исполнительных органов, оказывающих услуги посредством АИС ГГК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знаменатель: общее количество отделов архитектуры и градостроительства местных исполнительных органов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умножить на 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11. Промышленность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внедрения промышленного интернета вещей (IIoT) в крупных промышленных предприятиях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числитель: количество крупных промышленных предприятий, в которых внедрено промышленно интернет вещей (IIoT)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знаменатель: общее количество крупных промышленных предприятий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умножить на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предприятий химической промышленности, черной металлургии, угольной промышленности зарегистрированных в цифровом регистре промышленности МПС 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числитель: количество предприятий химической промышленности, черной металлургии, угольной промышленности, зарегистрированных цифровом регистре промышленности МПС РК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знаменатель: общее количество предприятий в химической промышленности, черной металлургии, угольной промышленности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умножить на 100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12. Геология и недропользование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разрешений на использование ликвидационного фонда, выданных в электронной форме на единой платформе недропользователей (номер, дата подачи, дата выдачи разрешения, БИН, номер контракта, дата заключения контракта, вид недропользования, месторождение, КАТО, ИИН)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числитель: количество разрешений на использование ликвидационного фонда, выданных в электронной форме на единой платформе недропользователей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знаменатель: общее количество выданных разрешений на использование ликвидационного фонда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умножить на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разрешений на извлечение горной массы и (или) перемещение почвы на участке разведки в объеме, превышающем одну тысячу кубических метров, выданных в электронной форме на единой платформе недропользователей (номер, дата подачи, дата выдачи, БИН, номер лицензии, дата лицензии, цель, объем, месторождение, КАТО, ИИН)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числитель: количество разрешений на извлечение горной массы и (или) перемещение почвы на участке разведки в объеме, превышающем одну тысячу кубических метров, выданных в электронной форме на единой платформе недропользователей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знаменатель: общее количество выданных разрешений на извлечение горной массы и (или) перемещение почвы на участке разведки в объеме, превышающем одну тысячу кубических метров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умножить на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13. Торговля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зарегистрированных поставщиков, производителей и реализаторов СЗПТ посредством национальной системы прослеживаемости товаров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количественный показатель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субъектов, аккредитованных посредством информационной системы технического регулирования, от общего количества субъектов, подлежащих аккредитации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числитель: количество субъектов, аккредитованных посредством информационной системы технического регулирования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знаменатель: общее количество субъектов аккредитации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умножить на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выпущенных сертификатов поверки в информационной системе технического регулирования от общего количества выпущенных сертификатов поверки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числитель: количество сертификатов поверки, выпущенных в информационной системе технического регулирования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знаменатель: общее количество выпущенных сертификатов поверки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умножить на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14. Водное хозяйство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 наполнения интерактивной карты по водным ресурсам данными по водохранилищам, рекам, озерам 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числитель: количество водохранилищ, рек, озер, внесҰнных в интерактивную карту по водным ресурсам 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знаменатель: общее количество водохранилищ, рек, озер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умножить на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зарегистрированных водопользователей в информационной системе по учету воды на каналах РГП "Казводхоз" МВРИ 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числитель: количество зарегистрированных водопользователей в информационной системе по учету воды на каналах РГП "Казводхоз" МВРИ РК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знаменатель: общее количество водопользователей, забирающих воду с каналов РГП "Казводхоз" МВРИ РК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умножить на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оросительных каналов РГП "Казводхоз" МВРИ РК, оснащенных системами автоматизированного учета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числитель: протяженность (км) оросительных каналов РГП "Казводхоз" МВРИ РК, оснащенных системами 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автоматизированного учета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знаменатель: 3500 км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умножить на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15. Безопасность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ДТП, оформленных по европротоколу, от общего количества ДТП с материальным ущербом, оформленных сотрудниками ДП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числитель: количество составленных европротоколов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знаменатель: общее количество составленных административных протоколов по ст. 610 ч.1 КОАП РК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умножить на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уголовных и административных правонарушений, выявленных с помощью камер видеонаблюдения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числитель: число уголовных и административных правонарушений, выявленных с помощью камер видеонаблюдения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знаменатель: общая численность зарегистрированных уголовных и административных правонарушений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умножить на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зарегистрированных транспортных средств через мобильные приложения банков второго уровня и eGov Mobile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числитель: количество зарегистрированных ТС через мобильные приложения банков второго уровня и eGov Mobile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знаменатель: общее количество зарегистрированных ТС (снятие/постановка)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умножить на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16. Экология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государственных национальных природных парков, в которых внедрена автоматизированная информационная система раннего обнаружения лесных пожаров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числитель: количество государственных национальных природных парков, в которых внедрена автоматизированная информационная система раннего обнаружения лесных пожаров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знаменатель: общее количество государственных национальных природных парков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умножить на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Доля промышленных предприятий, обеспечивающих передачу в информационную систему "Национальный банк данных о состоянии окружающей среды и природных ресурсов Республики Казахстан" (ИС) данных по эмиссии в окружающую среду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числитель: число промышленных предприятий, обеспечивающих передачу в ИС данных по эмиссии в окружающую среду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знаменатель: общая численность промышленных предприятий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умножить на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объектов учета природных ресурсов и животного мира, включенных в информационную систему "Интерактивная карта природных ресурсов Tabigat"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числитель: количество объектов учета природных ресурсов и животного мира, включенных в информационную систему "Интерактивная карта природных ресурсов Tabigat" 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знаменатель: общее количество объектов учета природных ресурсов и животного мира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умножить на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17. Топливно-энергетический комплекс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нефтебаз, обеспечивающих автоматизированную передачу данных по обороту нефтепродуктов в информационную систему уполномоченного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числитель: количество субъектов, осуществляющих деятельность по переработке сырой нефти и газового конденсата, оснащенных приборами учета, обеспечивающими автоматизированную передачу данных в информационную систему уполномоченного органа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знаменатель: общая численность субъектов, осуществляющих деятельность по переработке сырой нефти и газового конденсата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умножить на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контрактов по итогам аукциона на недропользование, сформированных в электронной форме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числитель: количество контрактов по итогам аукциона на недропользование, сформированных в электронной форме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знаменатель: общее количество контрактов по итогам аукциона на недропользование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умножить на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автоматизации плана поставки сжиженного нефтяного газа (СНГ) путем прогнозирования с использованием алгоритмов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числитель: количество поставок сжиженного нефтяного газа (СНГ), сформированного в электронном виде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знаменатель: план поставки сжиженного нефтяного газа (СНГ) за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умножить на 100 </w:t>
            </w:r>
          </w:p>
        </w:tc>
      </w:tr>
    </w:tbl>
    <w:bookmarkStart w:name="z13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Примечание: расшифровка аббревиатур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1"/>
    <w:bookmarkStart w:name="z13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 – информационная система</w:t>
      </w:r>
    </w:p>
    <w:bookmarkEnd w:id="62"/>
    <w:bookmarkStart w:name="z13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ОЦИБ – оперативный центр информационной безопасности</w:t>
      </w:r>
    </w:p>
    <w:bookmarkEnd w:id="63"/>
    <w:bookmarkStart w:name="z13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АПК – агропромышленный комплекс</w:t>
      </w:r>
    </w:p>
    <w:bookmarkEnd w:id="64"/>
    <w:bookmarkStart w:name="z13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СЗПТ – социально значимые продовольственные товары </w:t>
      </w:r>
    </w:p>
    <w:bookmarkEnd w:id="65"/>
    <w:bookmarkStart w:name="z13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ЕНИС – единая нотариальная информационная система</w:t>
      </w:r>
    </w:p>
    <w:bookmarkEnd w:id="66"/>
    <w:bookmarkStart w:name="z13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– бизнес-идентификационный номер</w:t>
      </w:r>
    </w:p>
    <w:bookmarkEnd w:id="67"/>
    <w:bookmarkStart w:name="z13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ОВПО – организации высшего и послевузовского образования</w:t>
      </w:r>
    </w:p>
    <w:bookmarkEnd w:id="68"/>
    <w:bookmarkStart w:name="z13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 – искусственный интеллект</w:t>
      </w:r>
    </w:p>
    <w:bookmarkEnd w:id="69"/>
    <w:bookmarkStart w:name="z13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ДТП – дорожно-транспортное происшествие</w:t>
      </w:r>
    </w:p>
    <w:bookmarkEnd w:id="70"/>
    <w:bookmarkStart w:name="z14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 – индивидуальный идентификационный номер</w:t>
      </w:r>
    </w:p>
    <w:bookmarkEnd w:id="71"/>
    <w:bookmarkStart w:name="z14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ТС – транспортное средство </w:t>
      </w:r>
    </w:p>
    <w:bookmarkEnd w:id="72"/>
    <w:bookmarkStart w:name="z14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КоАП РК – Кодекс об административных правонарушениях Республики Казахстан</w:t>
      </w:r>
    </w:p>
    <w:bookmarkEnd w:id="73"/>
    <w:bookmarkStart w:name="z14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МПС РК – Министерство промышленности и строительства Республики Казахстан</w:t>
      </w:r>
    </w:p>
    <w:bookmarkEnd w:id="74"/>
    <w:bookmarkStart w:name="z14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МВРИ РК – Министерство водных ресурсов и ирригации Республики Казахстан</w:t>
      </w:r>
    </w:p>
    <w:bookmarkEnd w:id="75"/>
    <w:bookmarkStart w:name="z14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ОСМС – обязательное социальное медицинское страхование</w:t>
      </w:r>
    </w:p>
    <w:bookmarkEnd w:id="76"/>
    <w:bookmarkStart w:name="z14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АИС ГГК – автоматизированная информационная система государственного градостроительного кадастра</w:t>
      </w:r>
    </w:p>
    <w:bookmarkEnd w:id="77"/>
    <w:bookmarkStart w:name="z14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ЦГО – центральный государственный орган</w:t>
      </w:r>
    </w:p>
    <w:bookmarkEnd w:id="78"/>
    <w:bookmarkStart w:name="z14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СНГ – сжиженный нефтяной газ</w:t>
      </w:r>
    </w:p>
    <w:bookmarkEnd w:id="79"/>
    <w:bookmarkStart w:name="z14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ДП – департамент полиции</w:t>
      </w:r>
    </w:p>
    <w:bookmarkEnd w:id="80"/>
    <w:bookmarkStart w:name="z15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ТиПО – техническое и профессиональное образование</w:t>
      </w:r>
    </w:p>
    <w:bookmarkEnd w:id="81"/>
    <w:bookmarkStart w:name="z15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ГОБМП – гарантированный объем бесплатной медицинской помощи </w:t>
      </w:r>
    </w:p>
    <w:bookmarkEnd w:id="82"/>
    <w:bookmarkStart w:name="z15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НОБД – национальная образовательная база данных</w:t>
      </w:r>
    </w:p>
    <w:bookmarkEnd w:id="83"/>
    <w:bookmarkStart w:name="z15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КАТО – классификатор административно-территориальных объектов</w:t>
      </w:r>
    </w:p>
    <w:bookmarkEnd w:id="84"/>
    <w:bookmarkStart w:name="z15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ЭП – электронное правительство </w:t>
      </w:r>
    </w:p>
    <w:bookmarkEnd w:id="85"/>
    <w:bookmarkStart w:name="z15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SDU – Smart Data Ukimet</w:t>
      </w:r>
    </w:p>
    <w:bookmarkEnd w:id="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