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1dad" w14:textId="d661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27 июня 2022 года "О внесении изменений и дополнений в некоторые законодательные акты Республики Казахстан по вопросам улучшения качества жизни лиц с инвалидностью"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августа 2022 года № 125-р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июня 2022 года "О внесении изменений и дополнений в некоторые законодательные акты Республики Казахстан по вопросам улучшения качества жизни лиц с инвалидностью"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Республики Казахстан: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своих интернет-ресурсах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анализировать, обобщать и не позднее 5 числа месяца размещать на интернет-ресурсе сводную информацию по реализации указанного Закона.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 № 125-р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27 июня 2022 года "О внесении изменений и дополнений в некоторые законодательные акты Республики Казахстан по вопросам улучшения качества жизни лиц с инвалидностью"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15 июня 1993 года № 1224 "Об учреждении Дня инвалидов Республики Казахстан"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декабря 2015 года № 152 "О некоторых вопросах прохождения государственной службы"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6 декабря 2016 года № 384 "Об утверждении Концепции семейной и гендерной политики в Республике Казахстан до 2030 года"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Жаналинов Д.Е.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июня 2005 года № 607 "Вопросы Министерства внутренних дел Республики Казахстан"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декабря 2005 года № 1266 "О создании Координационного совета в области социальной защиты инвалидов"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8 ноября 2007 года № 1061 "Об утверждении Правил перевозки пассажиров и багажа автомобильным транспортом в столице"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января 2008 года № 58 "Об утверждении Правил присуждения образовательного гранта для оплаты высшего или послевузовского образования с присуждением степени "бакалавр" или "магистр"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7 февраля 2008 года № 116 "Об утверждении Правил назначения, выплаты и размеров государственных стипендий обучающимся в организациях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сентября 2008 года № 860 "Об утверждении Правил предоставления жилых помещений, возмещения материального ущерба, предоставления необходимой помощи физическим лицам, пострадавшим в результате обстоятельств, послуживших основанием для введения чрезвычайного положения"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февраля 2009 года № 178 "Об одобрении Соглашения о взаимодействии между Министерством образования и науки Республики Казахстан, Министерством здравоохранения Республики Казахстан и акционерным обществом "Фонд национального благосостояния "Самрук-Казына"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14 марта 2009 года № 330 "Об утверждении перечня гарантированного объема специальных социальных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июля 2009 года № 1121 "О реорганизации государственного учреждения "Республиканский клинический госпиталь для инвалидов Отечественной войны" Министерства здравоохранения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Абдильдин Б.С.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ноября 2010 года № 1202 "Об утверждении технического регламента "Требования к безопасности зданий и сооружений, строительных материалов и изделий"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постановлении Правительства Республики Казахстан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мая 2011 года № 571 "Об утверждении Правил осуществления социальной помощи в виде ежемесячных выплат гражданам Республики Казахстан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 декабря 2011 года № 1420 "Об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постановлении Правительства Республики Казахстан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февраля 2012 года № 264 "Об утверждении размеров квоты приема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постановлении Правительства Республики Казахстан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Ергалиев К.А.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марта 2012 года № 361 "Об утверждении Правил оформления документов на выезд за пределы Республики Казахстан на постоянное место жительства"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марта 2012 года № 390 "Об утверждении Правил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обучавшимися на основе государственного образовательного заказа, и внесении изменений и дополнений в постановление Правительства Республики Казахстан от 23 января 2008 года № 58 "Об утверждении Правил присуждения образовательного гранта"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14 декабря 2012 года № 1597 "Об утверждении Правил сохранения социального обеспечения, всех льгот и преимуществ при выходе на пенсию лиц, права которых иметь специальные звания и классные чины, а также носить форменную одежду упразднены"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декабря 2012 года № 1727 "Об утверждении Правил исчисления размера, назначения, перерасчета, осуществления, прекращения, приостановления и возобновления жилищных выплат сотрудникам специальных государственных органов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июля 2013 года № 673 "Об утверждении Правил приватизации жилищ из государственного жилищного фонда"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сентября 2013 года № 929 "Об утверждении Правил оформления, выдачи, замены, сдачи, изъятия и уничтожения свидетельства о рождении"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октября 2013 года № 1042 "Об утверждении Правил осуществления пенсионных выплат, единовременных пенсионных выплат в целях улучшения жилищных условий и (или) оплаты лечения,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возврата их в единый накопительный пенсионный фонд, методики осуществления расчета размера пенсионных выплат, методики определения коэффициента замещения среднемесячного дохода получателя пенсионными выплатами, методики определения порога минимальной достаточности пенсионных накоплений"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октября 2013 года № 1116 "Об утверждении Правил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взысканий по ним"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2013 года № 1500 "Об утверждении Правил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сентября 2014 года № 1003 "Вопросы Министерства культуры и спорта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Н.М.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ноября 2014 года № 1255 "Об утверждении натуральных норм питания и материально-бытового обеспечения подозреваемых, обвиняемых, осужденных и детей, находящихся в домах ребенка учреждений уголовно-исполнительной системы, и образцов формы одежды осужденных"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2015 года № 1176 "Об утверждении размеров фактических затрат на копирование или печать и порядка их оплаты обладателю информации, а также порядка освобождения социально уязвимых слоев населения от оплаты фактических затрат на копирование или печать"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Кадиров Д.Р.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2015 года № 1181 "Об утверждении перечня отдельных видов товаров, работ, услуг, закупаемых у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и (или) поставляющих товары, выполняющих работы, оказывающих услуги, и признании утратившими силу некоторых решений Правительства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февраля 2016 года № 78 "Об утверждении Правил медицинского и санаторно-курортного обеспечения сотрудников и членов их семей, проживающих совместно с ними, пенсионеров правоохранительных органов, а также детей сотрудников, погибших при исполнении служебных обязанностей, до достижения ими совершеннолетия, в соответствующих государственных организациях здравоохранения"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февраля 2017 года № 81 "Некоторые вопросы Министерства труда и социальной защиты населения Республики Казахстан"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12 февраля 2018 года № 49 "Об утверждении Правил обеспечения служебным жилищем военнослужащих, исчисления размера, назначения, перерасчета, осуществления, прекращения, приостановления и возобновления жилищных выплат"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Таласов М.К.,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Колкобаев М.О.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мая 2019 года № 326 "Об утверждении Национального плана по обеспечению прав и улучшению качества жизни лиц с инвалидностью в Республике Казахстан до 2025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июля 2019 года № 479 "Вопросы Министерства экологии, геологии и природных ресурсов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Абдикешов А.Ж.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27 декабря 2019 года № 990 "Об утверждении Государственной программы развития регионов на 2020 – 2025 годы"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2019 года № 1060 "О некоторых мерах государственной поддержки частного предпринимательства"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2019 года № 1054 "Об утверждении Государственной программы жилищно-коммунального развития "Нұрлы жер" на 2020 – 2025 годы"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марта 2020 года № 156 "Об утверждении Дорожной карты по усилению защиты прав ребенка, противодействию бытовому насилию и решению вопросов суицидальности среди подростков на 2020 – 2023 годы"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Г.Б.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8 сентября 2020 года № 560 "Об утверждении Типового регламента личного приема физических лиц и представителей юридических лиц должностными лицами аппаратов акимов областей, городов республиканского значения и столицы и Типового положения об отделах по контролю за рассмотрением обращений аппаратов акимов областей, городов республиканского значения и столицы"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октября 2020 года № 701 "Вопросы Министерства по чрезвычайным ситуациям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декабря 2020 года № 872 "Об утверждении Правил исчисления размера, назначения, перерасчета, осуществления, прекращения, приостановления и возобновления жилищных выплат сотрудникам оперативно-следственных подразделений уполномоченного органа по противодействию коррупции"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Саркулов У.С.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августа 2021 года № 524 "Об утверждении Правил обеспечения служебным жилищем сотрудников органов внутренних дел, исчисления размера, назначения, перерасчета, осуществления, прекращения, приостановления и возобновления жилищных выплат, а также категорий должностей сотрудников органов внутренних дел, имеющих право на получение жилищных выплат"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сентября 2021 года № 660 "Об определении перечня государственных органов, ответственных за предоставление данных по категориям лиц, указанным в пункте 1 статьи 26 Закона Республики Казахстан от 16 ноября 2015 года "Об обязательном социальном медицинском страховании", и по иностранцам, временно пребывающим на территории Республики Казахстан и являющимся трудовыми мигрантами, а также членам их семей из государств-членов Евразийского экономического союза в некоммерческое акционерное общество "Государственная корпорация "Правительство для граждан" для дальнейшей передачи в информационную систему обязательного социального медицинского страхования"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Абдильдин Б.С.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8 октября 2021 года № 718 "Об определении уполномоченных органов, осуществляющих государственный контроль и надзор за соблюдением требований соответствующих технических регламентов, определенных Правительством Республики Казахстан, на стадиях жизненного цикла продукции и признании утратившим силу постановления Правительства Республики Казахстан от 17 мая 2019 года № 296 "Об определении уполномоченного органа по обеспечению государственного контроля (надзора) за соблюдением требований технических регламентов"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Баттаков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октября 2021 года № 773 "Об утверждении Правил ведения реестра субъектов социального предпринимательства"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9 ноября 2021 года № 795 "Об утверждении Правил осуществления поддержки инициатив развития социального предпринимательства государственными органами, национальными холдингами, национальными институтами развития и иными организациями"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14 апреля 2022 года № 218 "Об утверждении Комплексного плана "Программа повышения доходов населения до 2025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совместный приказ Председателя Агентства Республики Казахстан по туризму и спорту и Министра здравоохранения Республики Казахстан от 3 марта 2004 года № 06-2-2/73 и от 1 марта 2004 года № 203 "Об утверждении норм и требований соблюдения технических и санитарных условий для обеспечения отдыха туристов-инвалидов на всех объектах туристской инфраструктуры"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культуры и спорта Республики Казахстан и Министра здравоохранения Республики Казахстан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 Е.М.,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культуры и информации Республики Казахстан от 25 мая 2007 года № 153 "Об утверждении Правил доступа к фондам библиотек через заочные или внестационарные формы обслуживания для инвалидов или лиц преклонного возраста"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Н.М.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19 ноября 2008 года № 613 "Об утверждении Правил направления для обучения за рубежом, в том числе в рамках академической мобильности"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28 января 2009 года № 29-п "Об утверждении Типового положения об участковых комиссиях,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16 марта 2009 года № 134 "Об утверждении квалификационных требований к социальным работникам в сфере здравоохранения и правил их аттестации"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Дудник В.Ю.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статистике от 10 июня 2010 года № 136 "Об утверждении Статистической методологии по ведению похозяйственного учета и форм организации ведения регистрационных записей"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руководителя Бюро национальной статистики Агентства по стратегическому планированию и реформам Республики Казахстан 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Шаймарданов Ж.Н.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декабря 2012 года № 570 "Об утверждении форм административных данных в рамках образовательного мониторинга"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 и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Каринова Ш.Т.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труда и социальной защиты населения Республики Казахстан от 28 августа 2013 года № 403-Ө-М "Об утверждении Перечня персональных данных, необходимого и достаточного для выполнения осуществляемых задач"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транспорта и коммуникаций Республики Казахстан от 1 ноября 2013 года № 859 "Об утверждении Правил оказания услуг по перевозке инвалидов автомобильным транспортом"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национальной безопасности Республики Казахстан от 30 ноября 2013 года № 504 "Об утверждении типовых схем организации пропуска через Государственную границу Республики Казахстан лиц, транспортных средств, грузов и товаров в пунктах пропуска, а также иных местах, где осуществляется пропуск через Государственную границу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Комитета национальной безопасности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Алдажуманов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30 декабря 2013 года № 765 "Об утверждении стандарта организации оказания нефрологической помощи населению в Республике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Дудник В.Ю.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24 января 2014 года № 56 "Об утверждении классификации видов работ, выполняемых при содержании, текущем, среднем и капитальном ремонтах автомобильных дорог общего пользования"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13 февраля 2014 года № 57 "Об утверждении Инструкции по государственному техническому обследованию объектов недвижимости"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спорта и физической культуры от 28 июля 2014 года № 294 "Об утверждении Правил формирования единого календаря спортивно-массовых мероприятий"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15 августа 2014 года № 511 "Об утверждении Правил организации деятельности службы пробации"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Жаналинов Д.Е.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 и бюджетами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Жаналинов Д.Е.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19 сентября 2014 года № 89 "Об утверждении Правил приема и регистрации заявления, сообщения или рапорта об уголовных правонарушениях, а также ведения Единого реестра досудебных расследований"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Чиндалиев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7 октября 2014 года № 109 "Об утверждении отчета формы № 1-АД "О результатах рассмотрения уполномоченными органами дел об административных правонарушениях" и Инструкции по его составлению"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Чиндалиев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культуры и спорта Республики Казахстан от 28 октября 2014 года № 56 "Об утверждении Норм и требований для присвоения спортивных званий, разрядов и квалификационных категорий"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30 октября 2014 года № 113 "Об утверждении Правил проведения конкурса на основе открытого тендера по определению перевозчиков, осуществляющих перевозки пассажиров по социально значимым сообщениям, расходы которых подлежат долгосрочному субсидированию за счет бюджетных средств"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3 ноября 2014 года № 68 "Об утверждении Правил безопасности при проведении занятий по физической культуре и спорту"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14 ноября 2014 года № 808 "Об утверждении Правил выплаты денежного довольствия, пособий и прочих выплат сотрудникам органов внутренних дел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17 ноября 2014 года № 819 "Об утверждении Правил внутреннего распорядка учреждений уголовно-исполнительной системы"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22 ноября 2014 года № 106 "Об утверждении перечня видов физкультурно-спортивных организаций и правил их деятельности, в которых осуществляется учебно-тренировочный процесс по подготовке спортивного резерва и спортсменов высокого класса"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24 ноября 2014 года № 511 "Об утверждении Правил составления и представления бюджетной заявки"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Жаналинов Д.Е.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26 ноября 2014 года № 111 "Об утверждении Правил проведения классификации спортсменов-инвалидов"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24 ноября 2014 года № 109 "Об утверждении структуры организации спортивной медицины и положения об их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сельского хозяйства Республики Казахстан от 15 декабря 2014 года № 5-2/671 "Об утверждении Правил субсидирования развития систем управления производством сельскохозяйственной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А.C.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25 декабря 2014 года № 587 "Об утверждении форм налоговой отчетности и правил их составления"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Жаналинов Д.Е.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26 декабря 2014 года № 299 "Об утверждении требований, предъявляемых к юридическим лицам, аттестуемым на проведение работ в области промышленной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26 декабря 2014 года № 300 "Об утверждении Правил определения общего уровня опасности опасного производственного объекта"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16 января 2015 года № 14 "Об утверждении Положения о патронатном воспитании"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Г.Б.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22 января 2015 года № 26 "О некоторых вопросах реабилитации инвалидов"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месяцев со дня внесения изменений в реестр государственных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23 января 2015 года № 51 "Об утверждении Правил государственной регистрации судна, в том числе маломерного судна, и прав на него"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23 января 2015 года № 55 "Об утверждении Правил организации деятельности железнодорожных вокзалов"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19 февраля 2015 года № 108 "Об утверждении Правил содержания общего имущества объекта кондоминиума"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20 февраля 2015 года № 108 "Об утверждении Инструкции по составлению сведений о сети, штатах, контингентах"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Жаналинов Д.Е.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24 февраля 2015 года № 153 "Об утверждении сертификационных требований к эксплуатантам гражданских воздушных судов"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24 февраля 2015 года № 189 "Об утверждении Правил организации обслуживания пассажиров в аэропортах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24 февраля 2015 года № 185 "Об утверждении Правил устройства временных приспособлений и наплавных сооружений для причаливания, швартовки и стоянки судов, плотов и иных плавучих объектов, посадки на суда и высадки с судов пассажиров, погрузки, выгрузки и хранения грузов"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25 февраля 2015 года № 112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25 февраля 2015 года № 114 "Об утверждении перечня документов, подтверждающих права лиц на получение гарантированной государством юридической помощи"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25 февраля 2015 года № 152 "Об утверждении Инструкции прохождения воинской службы в Национальной гвардии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Ботаканов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 марта 2015 года № 183 "Об утверждении Санитарных правил "Санитарно-эпидемиологические требования к объектам коммунального назначения"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6 марта 2015 года № 190 "Об утверждении Правил организации и ведения мероприятий гражданской обороны"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Кульшимбаев И.Д.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12 марта 2015 года № 208 "Об утверждении Правил согласования и утверждения нормативной, проектной и технической документации на проектирование, строительство, ремонт, содержание дорог и управление ими в части обеспечения безопасности дорожного движения"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 и Правил оказания государственной услуги "Выдача разрешения на вырубку деревьев"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20 марта 2015 года № 241 "Об утверждении Типового положения о жилищной инспекции"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26 марта 2015 года № 165 "Об утверждении стандартов оказания специальных социальных услуг в области социальной защиты населения"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Баттаков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31 марта 2015 года № 188 "Об утверждении перечня медицинских психиатрических противопоказаний для осуществления отдельных видов профессиональной деятельности, а также работ, связанных с источником повышенной 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Дудник В.Ю.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14 апреля 2015 года № 223 "Об утверждении Правил предоставления государственной базовой пенсионной выплаты за счет бюджетных средств, а также назначения и осуществления пенсионных выплат по возрасту, государственных социальных пособий по инвалидности, по случаю потери кормильца, государственных специальных пособий"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23 апреля 2015 года № 387 "Об утверждении Правил создания, содержания, материально-технического обеспечения, подготовки и привлечения формирований гражданской защиты"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Кульшимбаев И.Д.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апреля 2015 года № 540 "Об утверждении Правил перевозки пассажиров, багажа и грузов на воздушном транспорте"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апреля 2015 года № 542 "Об утверждении Правил перевозок пассажиров, багажа и грузов"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апреля 2015 года № 545 "Об утверждении Правил перевозок пассажиров, багажа, грузобагажа и почтовых отправлений железнодорожным транспортом"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 и предоставления гарантированного социального пакета"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 Е.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5 мая 2015 года № 319 "Об утверждении Правил назначения и выплаты государственных пособий семьям, имеющим детей"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месяцев со дня внесения изменений в реестр государственных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 Е.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14 мая 2015 года № 178 "Об утверждении Перечня категорий граждан, пользующихся физкультурно-оздоровительными услугами бесплатно или на льготных условиях, за исключением инвалидов, а также размеров льгот"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 июня 2015 года № 445 "Об утверждении Правил назначения и выплаты специального государственного пособия"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месяцев со дня внесения изменений в реестр государственных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 Е.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17 июня 2015 года № 391 "Об утверждении квалификационных требований, предъявляемых к образовательной деятельности, и перечня документов, подтверждающих соответствие 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25 июня 2015 года № 516 "Об утверждении Перечня товаров, не относящихся к лекарственным средствам и медицинским изделиям, разрешенных к оптовой и розничной реализации субъектами в сфере обращения лекарственных средств, медицинских изделий"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Ж.К.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и социального развития Республики Казахстан от 29 июля 2015 года № 631 "Об утверждении минимальных социальных стандартов в сферах труда и социального обеспечения"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 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инвалидов к культурно-зрелищным мероприятиям, проводимым государственными организациями культуры"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Н.М.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29 июля 2015 года № 258 "Об утверждении минимального социального стандарта "Обеспечение доступности спортивных сооружений, находящихся в государственной собственности"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и социального развития Республики Казахстан от 31 июля 2015 года № 647 "Об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Дудник В.Ю.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21 августа 2015 года № 538 "Об утверждении квалификационных требований к социальным работникам и правил их аттестации"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15 сентября 2015 года № 484 "Об утверждении формы инвентаризационной карточки"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Жаналинов Д.Е.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16 ноября 2015 года № 928 "Об утверждении форм, предназначенных для сбора административных данных "Сведения о пожарах, запрашиваемых из территориальных органов Министерства по чрезвычайным ситуациям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Кульдиков М.М.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16 ноября 2015 года № 131 "Об утверждении формы статистического отчета "О дорожно-транспортных происшествиях, повлекших гибель или ранение людей" и Инструкции по его формированию"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Чиндалиев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26 ноября 2015 года № 966 "Об утверждении Перечня руководящих должностей органов внутренних дел Республики Казахстан, подлежащих ротации и Правил проведения их перемещения"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и социального развития Республики Казахстан от 27 ноября 2015 года № 896 "Об утверждении натуральных норм питания для лиц, обслуживающихся в медико-социальных учреждениях, реабилитационных центрах, учебных заведениях для детей-инвалидов, территориальных центрах социального обслуживания, отделениях дневного пребывания, центрах социальной адаптации"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ноября 2015 года № 750 "Об утверждении Правил организации застройки и прохождения разрешительных процедур в сфере строительства"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11 декабря 2015 года № 648 "Об утверждении Правил осуществления государственных закупок"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15 декабря 2015 года № 1206 и Министра национальной экономики от 28 декабря 2015 года № 814 "Об утверждении критериев оценки степени риска и проверочных листов в области промышленной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21 декабря 2015 года № 983 "Об утверждении форм документов, формируемых при проведении медико-социальной экспертизы"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 Е.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22 декабря 2015 года № 408 "Об утверждении перечня открытых данных Министерства культуры и спорта Республики Казахстан, размещаемых на интернет-портале открытых данных"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Н.М.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22 декабря 2015 года № 403 "Об утверждении формы отчета оператора в сфере грантового финансирования неправительственных организаций о результатах его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Н.М.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23 декабря 2015 года № 677 "Об утверждении Перечня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25 декабря 2015 года № 413 "Об утверждении Правил предоставления грантов и осуществления мониторинга их реализации"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Н.М.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28 декабря 2015 года № 226 "Об утверждении Методики по формированию индикаторов рабочего времени"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руководителя Бюро национальной статистики Агентства по стратегическому планированию и реформам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Шаймарданов Ж.Н.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28 декабря 2015 года № 692 "Об утверждении Правил использования веб-портала государственных закупок и Правил работы веб-портала государственных закупок в случае возникновения технических сбоев работы веб-портала государственных закупок"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28 декабря 2015 года № 693 "Об утверждении Правил сбора, обобщения и анализа отчетности государственных закупок, в том числе порядка формирования отчетности государственных закупок"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декабря 2015 года № 1042 "Об утверждении Реестра должностей гражданских служащих сферы социального обеспечения"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25 декабря 2015 года № 1021 и Министра национальной экономики Республики Казахстан от 28 декабря 2015 года № 807 "Об утверждении критериев оценки степени риска и проверочных листов в сфере предоставления специальных социальных услуг и в области социальной защиты инвалидов"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труда и социальной защиты населения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28 декабря 2015 года № 1088 "Об утверждении Правил предоставления технических вспомогательных (компенсаторных) средств и специальных средств передвижения осужденным, имеющим инвалидность и отбывающим наказание в учреждениях, и находящимся под стражей"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25 декабря 2015 года № 1022 и Министра национальной экономики Республики Казахстан от 28 декабря 2015 года № 801 "Об утверждении Критериев оценки степени риска и проверочных листов за соблюдением трудового законодательства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труда и социальной защиты населения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А.А.,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декабря 2015 года № 1032 "Об утверждении Стандарта организации медицинской помощи по профессиональной патологии в Республике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Дудник В.Ю.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25 декабря 2015 года № 1020 "Об утверждении Типового положения о службе безопасности и охраны труда в организации"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декабря 2015 года № 1053 "Об утверждении Списка производств, цехов, профессий и должностей, перечня тяжелых работ, работ с вредными и (или) опасными условиями труда, работа в которых дает право на сокращенную продолжительность рабочего времени, дополнительный оплачиваемый ежегодный трудовой отпуск и повышенный размер оплаты труда, а также правил их предоставления"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14 декабря 2015 года № 1199 и Министра национальной экономики Республики Казахстан от 29 декабря 2015 года № 826 "Об утверждении критериев оценки степени риска и проверочных листов в области технического регулирования"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торговли и интеграции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Баттаков Е.Е.,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14 декабря 2015 года № 1205 и Министра национальной экономики Республики Казахстан от 29 декабря 2015 года № 823 "Об утверждении критериев оценки степени риска и проверочных листов в области автомобильного, железнодорожного, внутреннего водного транспорта и торгового мореплавания"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индустрии и инфраструктурного развития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Е.А.,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председателя Комитета по статистике Министерства национальной экономики Республики Казахстан от 30 декабря 2015 года № 227 "Об утверждении статистических форм ведомственных статистических наблюдений и инструкций по их заполнению, разработанных Министерством здравоохранения и социального развития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30 декабря 2015 года № 1279 "Об утверждении Методики оценки эффективности деятельности государственных органов по применению информационно-коммуникационных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образования и науки Республики Казахстан от 31 декабря 2015 года № 719 и исполняющего обязанности Министра национальной экономики Республики Казахстан от 31 декабря 2015 года № 843 "Об утверждении критериев оценки степени риска и проверочных листов по проверкам за системой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совместный приказ Министра просвещения Республики Казахстан, Министра науки и высшего образования Республики Казахстан и Министра национальной экономики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Ш.Т.,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Ергалиев К.А.,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 Т.М.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и социального развития Республики Казахстан от 15 января 2016 года № 19 "Об утверждении Правил предоставления статистической и иной отчетной информации Государственной корпорацией "Правительство для граждан" в сфере пенсионного и социального обеспечения"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председателя Комитета по статистике Министерства национальной экономики Республики Казахстан от 19 января 2016 года № 11 "Об утверждении Методики определения численности самостоятельно занятых, уровня их среднемесячных доходов и численности безработного населения"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руководителя Бюро национальной статистики Агентства по стратегическому планированию и реформам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Шаймарданов Ж.Н.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19 января 2016 года № 28 "Об утверждении формы, предназначенной для сбора административных данных "Отчет о назначении и выплате возмещений затрат на обучение на дому детей-инвалидов"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января 2016 года № 66 "Об утверждении Правил распределения мест в общежитиях организаций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науки и высшего образования Республики Казахстан и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К.А.,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Каринова Ш.Т.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22 января 2016 года № 52 "Об утверждении Правил деятельности Государственной корпорации "Правительство для граждан"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 и дополнительное образование детей"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 и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К.А.,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Каринова Ш.Т.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 февраля 2016 года № 77 "Об утверждении Стандарта организации оказания населению медицинской помощи при туберкулезе"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Дудник В.Ю.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 февраля 2016 года № 85 "Об утверждении Стандарта организации оказания первичной медико-санитарной помощи в Республике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Дудник В.Ю.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19 февраля 2016 года № 134 "Об утверждении Правил оценки и определения потребности в специальных социальных услугах"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23 февраля 2016 года № 219 "Об утверждении Правил перевозок пассажиров, багажа и грузов на внутреннем водном транспорте"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и социального развития Республики Казахстан от 24 февраля 2016 года № 138 "Об утверждении стандарта оказания специальных социальных услуг жертвам торговли людьми"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труда и социальной защиты населения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и социального развития Республики Казахстан от 25 февраля 2016 года № 146 "Об утверждении Правил предоставления специальных социальных услуг на платной основе"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25 апреля 2016 года № 84 "Об утверждении форм судебных отчетов в уголовно-правовой сфере, электронных информационных учетных документов и Инструкции по их формированию"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Чиндалиев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28 апреля 2016 года № 303 "Об утверждении минимального социального стандарта высшего образования, получаемого на конкурсной основе"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24 мая 2016 года № 217 "Об утверждении Типовых квалификационных характеристик должностей руководителей, специалистов и других служащих организаций нефтегазодобывающей отрасли"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Журебеков М.У.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30 мая 2016 года № 148 "Об утверждении Положения государственного учреждения "Комитет по делам спорта и физической культуры Министерства культуры и спорта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7 июня 2016 года № 482 "Об утверждении некоторых типовых документов"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13 июня 2016 года № 499 "Об утверждении форм, предназначенных для сбора административных данных"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14 июня 2016 года № 516 "О некоторых вопросах содействия занятости населения"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14 июня 2016 года № 519 "Об утверждении стандартов рабочего места инвалида"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июня 2016 года № 576 "Об утверждении формы индивидуальной карты занятости и правил ее ведения"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30 июня 2016 года № 132 "Об утверждении Методики построения выборки домашних хозяйств по обследованию занятости населения"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руководителя Бюро национальной статистики Агентства по стратегическому планированию и реформам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Шаймарданов Ж.Н.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21 октября 2016 года № 245 "Об утверждении Методики по формированию показателей статистики строительства"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руководителя Бюро национальной статистики Агентства по стратегическому планированию и реформам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Шаймарданов Ж.Н.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21 октября 2016 года № 246 "Об утверждении Методики по статистике информационно-коммуникационных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руководителя Бюро национальной статистики Агентства по стратегическому планированию и реформам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Шаймарданов Ж.Н.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и противодействию коррупции от 21 октября 2016 года № 18 "О некоторых вопросах реализации кадровой политики в Национальном бюро по противодействию коррупции (Антикоррупционной службе) Агентства Республики Казахстан по делам государственной службы и противодействию коррупции"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Республики Казахстан по противодействию коррупции (Антикоррупционная служба)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Саркулов У.С.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и противодействию коррупции от 28 октября 2016 года № 27 "Об утверждении типовых форм документов кадрового делопроизводства административной государственной службы"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Республики Казахстан по делам государственной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Жолманов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рредседателя Комитета лесного хозяйства и животного мира Министерства сельского хозяйства Республики Казахстан от 22 ноября 2016 года № 263 "Об утверждении размеров тарифов за услуги, предоставляемые республиканским государственным учреждением "Баянаульский государственный национальный природный парк" Комитета лесного хозяйства и животного мира Министерства сельского хозяйства Республики Казахстан физическим и юридическим лицам"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Министерства экологии, геологии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Шалабекова А.Л.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 декабря 2016 года № 1122 "Об утверждении Правил конвоирования подозреваемых, обвиняемых и осужденных"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21 декабря 2016 года № 1079 "Об утверждении стандарта оказания специальных социальных услуг жертвам бытового насилия"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обороны Республики Казахстан от 24 января 2017 года № 28 "Об утверждении Правил воинского учета военнообязанных и призывников"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 марта 2017 года № 18 "О некоторых вопросах Комитета труда, социальной защиты и миграции Министерства труда и социальной защиты населения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 мая 2017 года № 204 "Об утверждении Правил проведения единого национального тестирования и оказания государственных услуг "Выдача сертификата о сдаче единого национального тестирования"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 и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К.А.,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Каринова Ш.Т.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12 июня 2017 года № 339 "Об утверждении нормативных правовых актов в области безопасности и охраны труда в гражданской авиации"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30 июня 2017 года № 478 "Об утверждении Правил и сроков исчисления (удержания) и перечисления отчислений и (или) взносов на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Абдильдин Б.С.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28 июля 2017 года № 509 "Об утверждении Правил производства полетов в гражданской авиации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труда и социальной защиты населения Республики Казахстан от 3 августа 2017 года № 232 "Об утверждении Правил формирования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взносов, и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16 августа 2017 года № 612 "Об утверждении перечня, форм, сроков представления финансовой и иной отчетности фондом социального медицинского страхования для обеспечения контрольных функций"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Абдильдин Б.С.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национальной безопасности Республики Казахстан от 26 августа 2017 года № 70 "Об утверждении Правил предоставления военнослужащим органов национальной безопасности и членам их семей права на проезд за счет государства на воздушном транспорте"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Комитета национальной безопасности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28 августа 2017 года № 280 "Об утверждении Правил и условий субсидирования затрат работодателей, создающих специальные рабочие места для трудоустройства инвалидов"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2 ноября 2017 года № 124 "Об утверждении форм судебных статистических отчетов в гражданско-правовой сфере и Инструкции по их формированию"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Чиндалиев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12 декабря 2017 года № 427 "Об утверждении формы, предназначенной для сбора административных данных, представляемой Департаментами Комитета труда, социальной защиты и миграции Министерства труда и социальной защиты населения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3 июля 2018 года № 304 "Об утверждении Типовой архитектуры "электронного акимата"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10 августа 2018 года № 347 "Об утверждении форм отчетной документации в области адресной социальной помощи"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14 августа 2018 года № 350 "Об утверждении квалификационных требований к социальным работникам"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25 августа 2018 года № 366 "Об утверждении Правил финансирования и мониторинга оказания специальных социальных услуг в области социальной защиты населения"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28 августа 2018 года № 377 "Об утверждении Правил формирования единого регистра организаций, предоставляющих специальные социальные услуги, и реестра специалистов, оказывающих специальные социальные услуги"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29 августа 2018 года № 379 "Об утверждении Правил деятельности организаций, оказывающих специальные социальные услуги"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18 октября 2018 года № 578 "Об утверждении Типовых правил приема на обучение в организации образования, реализующие образовательные программы технического и профессионального, послесреднего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 и видов"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 и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К.А.,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Каринова Ш.Т.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31 октября 2018 года № 600 "Об утверждении Типовых правил приема на обучение в организации образования, реализующие образовательные программы высшего и послевузовского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 и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К.А.,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Каринова Ш.Т.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индустрии и инфраструктурного развития Республики Казахстан от 31 января 2019 года № 58 "Об утверждении положений республиканского государственного учреждения "Комитет транспорта Министерства индустрии и инфраструктурного развития Республики Казахстан" и его территориальных подразделений"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24 апреля 2019 года № 29 "Об утверждении формы отчета №1-М "О зарегистрированных уголовных правонарушениях" и "Инструкции по его формированию"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Чиндалиев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общественного развития Республики Казахстан от 29 апреля 2019 года № 84 "Об утверждении Правил проведения мониторинга средств массовой информации, распространяемых на территории Республики Казахстан, и методики его расчета"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информации и общественного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Мауберлинова Н.О.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8 мая 2019 года № 190 "Об утверждении Правил проведения комплексного тестирования"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 и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К.А.,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Каринова Ш.Т.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мая 2019 года № 292 "Об утверждении профессионального стандарта "Психологическая и социальная работа"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Республики Казахстан от 7 июня 2019 года № ҚР ДСМ-92 "Об утверждении Перечня лекарственных средств любых форм, в том числе фармацевтических субстанций (активных фармацевтических субстанций), медицинских изделий, включая протезно-ортопедические изделия и сурдотифлотехнику, а также материалов и комплектующих для их производства, материалов, оборудования и комплектующих для их производства лекарственных средств любых форм, медицинских изделий, включая протезно-ортопедические изделия, сурдотифлотехнику, специальных средств передвижения, предоставляемых инвалидам, обороты по реализации которых и импорт освобождаются от налога на добавленную стоимость"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Ж.К.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4 июля 2019 года № 355 "Об утверждении формы, предназначенной для сбора административных данных, представляемой местными исполнительными органами по проведению паспортизации (инвентаризации) и адаптации объектов социальной и транспортной инфраструктуры"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19 декабря 2019 года № 14 "Об утверждении статистических форм общегосударственных статистических наблюдений по статистике уровня жизни и инструкций по их заполнению"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руководителя Бюро национальной статистики Агентства по стратегическому планированию и реформам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Шаймарданов Ж.Н.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31 декабря 2019 года № 714 "Об утверждении профессионального стандарта "Содействие занятости (центр занятости)"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20 января 2020 года № 1 "Об утверждении статистических форм общегосударственных статистических наблюдений по статистике культуры и инструкций по их заполнению"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руководителя Бюро национальной статистики Агентства по стратегическому планированию и реформам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Шаймарданов Ж.Н.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января 2020 года № 14 "Об утверждении Правил возмещения стоимости товаров и услуг из средств государственного бюджета при реализации их инвалидам через портал социальных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заместителя Премьер-Министра Республики Казахстан – Министра финансов Республики Казахстан от 20 января 2020 года № 39 "Об утверждении форм налоговой отчетности и правил их составления"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Первого заместителя Премьер-Министра Республики Казахстан –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Жаналинов Д.Е.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23 января 2020 года № 8 "Об утверждении статистических форм общегосударственных статистических наблюдений по статистике предприятий и конъюнктурных обследований и инструкций по их заполнению"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руководителя Бюро национальной статистики Агентства по стратегическому планированию и реформам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Шаймарданов Ж.Н.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4 февраля 2020 года № 16 "Об утверждении статистических форм общегосударственных статистических наблюдений по статистике инвестиций и строительства и инструкций по их заполнению"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руководителя Бюро национальной статистики Агентства по стратегическому планированию и реформам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Шаймарданов Ж.Н.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24 февраля 2020 года № 68 "Об утверждении Единого тарифно-квалификационного справочника работ и профессий рабочих (выпуск 62)"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25 марта 2020 года № 109 "О некоторых вопросах оказания государственных услуг в социально-трудовой сфере и обеспечения продуктово-бытовым набором некоторых категорий населения на период чрезвычайного положения"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24 апреля 2020 года № 226 "Об утверждении Порядка исчисления совокупного дохода семьи (гражданина Республики Казахстан), претендующей на получение жилищной помощи"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28 мая 2020 года № 197 "Об утверждении Правил оказания государственных услуг в сфере предоставления специальных социальных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29 мая 2020 года № 539 "Об утверждении Правил, сроков и формы представления юридическим лицом, созданным по решению Правительства Республики Казахстан, обеспечивающим в соответствии с законодательством Республики Казахстан учет пенсионных взносов, социальных отчислений и социальных выплат, взносов и отчислений на обязательное социальное медицинское страхование, имеющихся сведений о физических лицах"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Жаналинов Д.Е.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6 апреля 2020 года № 130 "Об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образования, и их формы"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24 апреля 2020 года № 100 "Об утверждении Правил расходования денежных средств,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4 мая 2020 года № 180 "Об утверждении Правил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 и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Г.Б.,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Ергалиев К.А.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8 июня 2020 года № 217 "Об утверждении Правил исчисления (определения) размеров социальных выплат, назначения, перерасчета, приостановления, возобновления, прекращения и осуществления социальных выплат из Государственного фонда социального страхования"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Министра национальной экономики Республики Казахстан от 7 сентября 2020 года № 34 "Об утверждении статистических форм общегосударственных статистических наблюдений по статистике труда и занятости и инструкций по их заполнению"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руководителя Бюро национальной статистики Агентства по стратегическому планированию и реформам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Шаймарданов Ж.Н.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15 сентября 2020 года № 254 "Об установлении цен на товары (работы, услуги), производимые и реализуемые республиканскими государственными казенными предприятиями Министерства культуры и спорта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Н.М.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Республики Казахстан от 21 сентября 2020 года № ҚР ДСМ-106/2020 "Об утверждении перечня отдельных категорий населения, подлежащих экстренной и плановой стоматологической помощи"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Абдильдин Б.С.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23 сентября 2020 года № 606 "Об утверждении квалификационных требований к административным государственным должностям корпуса "Б" Министерства здравоохранения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Абдильдин Б.С.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здравоохранения Республики Казахстан от 15 октября 2020 года № ҚР ДСМ-131/2020 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16 октября 2020 года № 717 "Об утверждении Правил проведения военно-врачебной экспертизы и Положения о комиссиях военно-врачебной экспертизы в Национальной гвардии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28 октября 2020 года № 745 "Об утверждении Правил оказания медицинской помощи лицам, свобода которых ограничена, а также лицам, отбывающим наказание по приговору суда в местах лишения свободы, задержанным, заключенным под стражу и помещенным в специальные учреждения"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Дудник В.Ю.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 ноября 2020 года № 758 "Об утверждении Правил проведения военно-врачебной экспертизы в правоохранительных органах и Государственной фельдъегерской службе Республики Казахстан и Положения о комиссиях военно-врачебной экспертизы в органах внутренних дел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труда и социальной защиты населения Республики Казахстан от 13 ноября 2020 года № ҚР ДСМ-194/2020 "Об утверждении правил прикрепления физических лиц к организациям здравоохранения, оказывающим первичную медико-санитарную помощь"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Дудник В.Ю.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Республики Казахстан от 20 декабря 2020 года № ҚР ДСМ-291/2020 "Об утверждении правил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Абдильдин Б.С.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Республики Казахстан от 22 декабря 2020 года № ҚР ДСМ-313/2020 "Об утверждении форм отчетной документации в области здравоохранения"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Дудник В.Ю.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29 декабря 2020 года № ҚР ДСМ-333/2020 "Об утверждении правил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Абдильдин Б.С.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председателя Комитета лесного хозяйства и животного мира Министерства экологии, геологии и природных ресурсов Республики Казахстан от 30 декабря 2020 года № 27-5-6/253 "Об утверждении размеров тарифов за услуги, предоставляемые особо охраняемыми природными территориями республиканского значения со статусом юридического лица, находящимися в его ведении"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Шалабекова А.Л.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здравоохранения Республики Казахстан от 4 февраля 2021 года № ҚР-ДСМ-14 "Об утверждении справочников в области цифрового здравоохранения"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Ж.К.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от 21 февраля 2022 года № 55 "Об утверждении Правил пожарной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Кульдиков М.М.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месяцев со дня внесения изменений в реестр государственных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14 мая 2021 года № 143 "Об утверждении Положения государственного учреждения "Комитет культуры Министерства культуры и спорта Республики Казахстан"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Н.М.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торговли и интеграции Республики Казахстан от 31 мая 2021 года № 380-НҚ "Об утверждении Правил выпуска в обращение продукции, не включенной в Единый перечень, включенной в Единый перечень, но в отношении которой не приняты или не введены в действие технические регламенты, а также перечня продукции, в отношении которой принимается декларация об общей безопасности, формы декларации об общей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Баттаков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22 июня 2021 года № 92 "Об утверждении форм отчетов о работе судов по рассмотрению административных дел, электронных информационных учетных документов, и Инструкции по их вводу и формированию"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Чиндалиев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 июля 2021 года № 316 "О распределении государственного образовательного заказа на подготовку кадров с высшим и послевузовским образованием в разрезе групп образовательных программ на 2021 – 2022, 2022 – 2023, 2023 – 2024 учебные годы"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цифрового развития, инноваций и аэрокосмической промышленности Республики Казахстан от 13 июля 2021 года № 246/НҚ "Об утверждении Правил и сроков приведения в соответствие сведений о заявителе в информационных системах"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Республики Казахстан от 3 августа 2021 года № ҚР ДСМ-72 "Об утверждении Санитарных правил "Санитарно-эпидемиологические требования к зданиям и сооружениям производственного назначения"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индустрии и инфраструктурного развития Республики Казахстан от 13 августа 2021 года № 441 "Об утверждении Правил по оказанию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от 17 августа 2021 года № 405 "Об утверждении технического регламента "Общие требования к пожарной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Кульдиков М.М.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ведомственных статистических наблюдений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от 29 сентября 2021 года № 477 "Об утверждении правил безопасной эксплуатации подъемников для лиц с ограниченными возможностями (инвалидов)"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от 29 сентября 2021 года № 481 "Об утверждении Инструкции по проведению обследования технического состояния лифтов, а также подъемников для лиц с ограниченными возможностями (инвалидов) с истекшим сроком службы с целью определения возможности их дальнейшей эксплуатации"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10 декабря 2021 года № 382 "Об утверждении Правил субсидирования части затрат субъектов предпринимательства на содержание санитарно-гигиенических узлов"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27 декабря 2021 года № 502 "Об утверждении классификатора технических вспомогательных (компенсаторных) средств, специальных средств передвижения и услуг, предоставляемых инвалидам"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исполняющий обязанности министра труда и социальной защиты населения Республики Казахстан от 6 января 2022 года № 1 "Об утверждении Правил возмещения стоимости гарантированного социального пакета из средств государственного бюджета при их реализации получателям государственной адресной социальной помощи через портал социальных услуг"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января 2022 года № 20 "Об утверждении Методики определения гарантированной суммы, предоставляемой в качестве возмещения стоимости товаров и (или) услуг, приобретаемых инвалидами через портал социальных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труда и социальной защиты населения Республики Казахстан от 7 февраля 2022 года № 47 "Об утверждении Правил организации и финансирования мер по содействию предпринимательской инициативе"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8 февраля 2022 года № 60 "Об утверждении Правил назначения и осуществления выплат отдельным категориям граждан за жилище, арендуемое в частном жилищном фонде"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16 февраля 2022 года № 60 "Об утверждении Правил допуска поставщиков товаров и (или) услуг на портал социальных услуг, их регистрации или снятия с регистрации на портале социальных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24 февраля 2022 года № 73 "Об утверждении Правил использования портала социальных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председателя Комитета по статистике Министерства национальной экономики Республики Казахстан от 1 марта 2022 года № 5 "Об утверждении статистических форм ведомственных статистических наблюдений и инструкций по их заполнению, разработанных Министерством здравоохранения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Дудник В.Ю.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Республики Казахстан от 7 апреля 2022 года № ҚР ДСМ-34 "Об утверждении Положения о деятельности врачебно-консультативной комиссии"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Дудник В.Ю.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назначения внештатных советников министров, акимов районов, городов, городов областного значения, областей, городов республиканского значения, столицы по вопросам инвалидности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методических рекомендаций по повышению квалификации социальных работников в области социальной защиты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Республики Казахстан по противодействию коррупции (Антикоррупционной службы)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Саркулов У.С.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57"/>
    <w:bookmarkStart w:name="z78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</w:t>
      </w:r>
    </w:p>
    <w:bookmarkEnd w:id="458"/>
    <w:bookmarkStart w:name="z78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</w:p>
    <w:bookmarkEnd w:id="459"/>
    <w:bookmarkStart w:name="z78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</w:p>
    <w:bookmarkEnd w:id="460"/>
    <w:bookmarkStart w:name="z78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</w:t>
      </w:r>
    </w:p>
    <w:bookmarkEnd w:id="461"/>
    <w:bookmarkStart w:name="z78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</w:t>
      </w:r>
    </w:p>
    <w:bookmarkEnd w:id="462"/>
    <w:bookmarkStart w:name="z79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463"/>
    <w:bookmarkStart w:name="z79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</w:p>
    <w:bookmarkEnd w:id="464"/>
    <w:bookmarkStart w:name="z79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465"/>
    <w:bookmarkStart w:name="z79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466"/>
    <w:bookmarkStart w:name="z79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</w:p>
    <w:bookmarkEnd w:id="467"/>
    <w:bookmarkStart w:name="z79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</w:t>
      </w:r>
    </w:p>
    <w:bookmarkEnd w:id="468"/>
    <w:bookmarkStart w:name="z79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– Агентство Республики Казахстан по делам государственной службы</w:t>
      </w:r>
    </w:p>
    <w:bookmarkEnd w:id="469"/>
    <w:bookmarkStart w:name="z79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</w:t>
      </w:r>
    </w:p>
    <w:bookmarkEnd w:id="470"/>
    <w:bookmarkStart w:name="z79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</w:t>
      </w:r>
    </w:p>
    <w:bookmarkEnd w:id="471"/>
    <w:bookmarkStart w:name="z79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БНС АСПИР – Бюро национальной статистики Агентства по стратегическому планированию и реформам Республики Казахстан</w:t>
      </w:r>
    </w:p>
    <w:bookmarkEnd w:id="472"/>
    <w:bookmarkStart w:name="z80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– Агентство Республики Казахстан по противодействию коррупции (Антикоррупционная служба)</w:t>
      </w:r>
    </w:p>
    <w:bookmarkEnd w:id="473"/>
    <w:bookmarkStart w:name="z80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</w:p>
    <w:bookmarkEnd w:id="474"/>
    <w:bookmarkStart w:name="z80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</w:t>
      </w:r>
    </w:p>
    <w:bookmarkEnd w:id="475"/>
    <w:bookmarkStart w:name="z80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476"/>
    <w:bookmarkStart w:name="z80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bookmarkEnd w:id="477"/>
    <w:bookmarkStart w:name="z80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478"/>
    <w:bookmarkStart w:name="z80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МЭГПР – Министерство экологии, геологии и природных ресурсов Республики Казахстан</w:t>
      </w:r>
    </w:p>
    <w:bookmarkEnd w:id="479"/>
    <w:bookmarkStart w:name="z80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</w:t>
      </w:r>
    </w:p>
    <w:bookmarkEnd w:id="4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