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a0eb" w14:textId="555a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4 июля 2022 года "О внесении изменений и дополнений в некоторые законодательные акты Республики Казахстан по вопросам волонтерской деятельности, благотворительности, государственного социального заказа, государственного заказа на реализацию стратегического партнерства, грантов и премий для неправительственных организаций, лекарственного и социального обеспечения"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августа 2022 года № 126-р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2022 года "О внесении изменений и дополнений в некоторые законодательные акты Республики Казахстан по вопросам волонтерской деятельности, благотворительности, государственного социального заказа, государственного заказа на реализацию стратегического партнерства, грантов и премий для неправительственных организаций, лекарственного и социального обеспечения"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своих интернет-ресурсах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не позднее 5 числа месяца размещать на интернет-ресурсе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 № 126-р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4 июля 2022 года "О внесении изменений и дополнений в некоторые законодательные акты Республики Казахстан по вопросам волонтерской деятельности, благотворительности, государственного социального заказа, государственного заказа на реализацию стратегического партнерства, грантов и премий для неправительственных организаций, лекарственного и социального обеспечения"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3 апреля 2000 года № 369 "Об учреждении государственной стипендии Первого Президента Республики Казахстан – Елбасы в области культуры"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Н.М.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4 апреля 2007 года № 266 "Об утверждении Правил присуждения государственной стипендии Первого Президента Республики Казахстан – Елбасы в области культуры"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Н.М.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Д.Р.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государственного заказа на реализацию стратегического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Д.Р.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присуждения почетного звания в сфере благотворительности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Д.Р.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ведению реестра учета волонтерской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Д.Р.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формирования, предоставления, мониторинга и оценки эффективности государственных грантов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Д.Р.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методических рекомендаций по поддержке волонтерской деятельности и порядку привлечения волонтерских организаций и волонтеров к участию в реализации волонтерских программ (проектов) и проведению волонтерских акций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Д.Р.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22 декабря 2015 года № 403 "Об утверждении формы отчета оператора в сфере грантового финансирования неправительственных организаций о результатах его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Д.Р.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общественного развития Республики Казахстан от 15 августа 2018 года № 18 "Об утверждении Правил формирования, мониторинга реализации и оценки результатов государственного социального заказа"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Д.Р.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общественного развития Республики Казахстан от 15 августа 2018 года № 19 "Об утверждении Стандарта государственного социального заказа"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Д.Р.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делам религий и гражданского общества Республики Казахстан от 25 мая 2018 года № 52 "Об утверждении Правил присуждения премий для неправительственных организаций"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Д.Р.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19 февраля 2016 года № 51 "Об утверждении Правил предоставления сведений о своей деятельности неправительственными организациями и формирования Базы данных о них"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Д.Р.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осуществления государственной регистрации стратегически важных лекарственных изделий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27 января 2021 года № ҚР ДСМ-10 "Об утверждении правил проведения экспертизы лекарственных средств и медицинских изделий"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стратегически важных лекарственных средств и медицинских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культуры и спорта Республики Казахстан от 8 декабря 2021 года № 379 "О создании Совета Министерства культуры и спорта Республики Казахстан по взаимодействию и сотрудничеству с неправительственными организациями в сфере культуры"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Н.М.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16 января 2015 года № 17 "Об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национальной экономики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Усеров И.Е.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июня 2016 года № 516 "О некоторых вопросах содействия занятости населения"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МТЗСН – Министерство труда и социальной защиты населения Республики Казахстан;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–Министерство культуры и спорта Республики Казахстан;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