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2f13" w14:textId="ef42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июня 2022 года "О внесении изменений и дополнений в некоторые законодательные акты Республики Казахстан по вопросам электроэнергетики, энергосбережения и повышения энергоэффективности, недропользования, местного государственного управления, государственной границы, жилищно-коммунального хозяйства и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2022 года № 134-р.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правовых актов, принятие которых необходимо в целях реализации Закона Республики Казахстан от 30 июня 2022 года "О внесении изменений и дополнений в некоторые законодательные акты Республики Казахстан по вопросам электроэнергетики, энергосбережения и повышения энергоэффективности, недропользования, местного государственного управления, государственной границы, жилищно-коммунального хозяйства и науки"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 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своих интернет-ресурсах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ежемесячно не позднее 5 числа месяца размещать на интернет-ресурсе сводную информацию по реализации указанного Закона.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  " 2022 года №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   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июня 2022 года "О внесении изменений и дополнений в некоторые законодательные акты Республики Казахстан по вопросам электроэнергетики, энергосбережения и повышения энергоэффективности, недропользования, местного государственного управления, государственной границы, жилищно-коммунального хозяйства и науки"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Правительства Республики Казахстан от 5 июля 2019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"Вопросы Министерства экологии, геологии и природных ресурсов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 Т.А.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размера ежемесячной пожизненной стипендии академикам Национальной академии наук Республики Казахстан и утверждении правил установления ежемесячной пожизненной стипендии академикам Национальной академии наук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инвестициям и развитию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марта 2015 года № 400 "Об утверждении Правил проведения энергоаудита"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27 февраля 2015 года № 152 "Об утверждении Правил организации и функционирования рынка электрической мощности"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3 декабря 2015 года № 682 "Об утверждении Правил функционирования Совета рынка"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3 декабря 2015 года № 685 "Об утверждении Правил расчета и размещения на интернет-ресурсе единым закупщиком цены на услугу по обеспечению готовности электрической мощности к несению нагрузки"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3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686 "Об утверждении Правил проведения аттестации электрической мощности генерирующих установок"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по инвестициям и развитию Республики Казахстан от 23 декабря 2015 года № 1230 и исполняющего обязанности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19 ноября 2019 года № 90 "Об утверждении Правил формирования тарифов"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по инвестициям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по инвестициям и развитию Республики Казахстан от 31 марта 2015 года № 387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формирования и ведения Государственного энергетического реестра"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по энергоэффективности товаров, работ, услуг при осуществлении государственных закупок и закупок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целевых индикаторов по энергоэффективности для субъектов Государственного энергетического реестра, потребляющих энергетические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объеме, эквивалентном пятидесяти тысячам и более тонн условного топлива в год.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нормативов энергопотребления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государственных закупок и закупок товаров, работ, услуг в области энергосбережения и повышения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энергопотребления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рассмотрения инвестиционных программ по модернизации, реконструкции и (или) расширению со строительством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Ж.Д.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генерирующих установок с использованием газа в качестве альтернативного типа топлива, заключения инвестиционных соглашений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классификации запасов месторождений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Момышев Т.А.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прогнозных ресурсов, инструкций по подсчету запасов полезных ископаемых, в том числе относящихся к нетрадиционным углеводородам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критериев избрания академиков Национальной академии наук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содержанию и техническому обслуживанию фонтанного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акимата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по осуществлению замеров выбросов от автомобильных транспортных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акимата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транспортных услуг по перевозке туристов по согласованию с центральным исполнительным органом, осуществляющим функции государственного управления в области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градостроительного совета города Алматы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Азирбаев М.Б.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его положения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установки объектов наружной (визуальной) рекламы на открытом пространстве за пределами помещений в городе Алматы, в полосе отвода автомобильных дорог общего пользования, на открытом пространстве за пределами помещений города Алматы и вне полосы отвода автомобильных дорог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Азирбаев М.Б.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изображений наружной (визуальной) рекламы на открытом пространстве за пределами помещений в городе Алматы, в полосе отвода автомобильных дорог общего пользования, на открытом пространстве за пределами помещений города Алматы и вне полосы отвода автомобильных дорог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Азирбаев М.Б.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МНВО – Министерство науки и высшего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МИИР – Министерство индустрии и инфраструктурного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МКС – Министерство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МЭГПР – Министерство экологии, геологии и природных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МЭ – Министерство энергетики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