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7563" w14:textId="0a27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саммита Совещания по взаимодействию и мерам доверия в Азии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сентября 2022 года № 148-р.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подготовки и проведения 12 – 13 октября 2022 года в городе Нур-Султане саммита Совещания по взаимодействию и мерам доверия в Азии (далее – СВМДА):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саммита СВМДА согласно приложению 1 к настоящему распоряжению.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глав и членов официальных делегаций государств – членов, государств – наблюдателей, организаций – наблюдателей, организаций – партнеров СВМДА, государств – гостей председательства СВМДА на высшем уровне в городе Нур-Султане согласно приложению 2 к настоящему распоряжению.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государственной охраны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глав и членов официальных делегаций в аэропорту города Нур-Султана (при необходимости в аэропортах городов Караганды и Алматы), местах проживания и посещения, сопровождение по маршрутам следования, охрану специальных самолетов.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обеспечить: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безопасности в местах проживания делегаций и проведения мероприятия, а также сопровождение патрульными автомобилями;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акиматами городов Нур-Султана и Караганды (в случае плохих метеоусловий и посадки специальных самолетов в городе Караганде) проезд официальных делегаций с города Караганды до города Нур-Султана.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индустрии и инфраструктурного развития Республики Казахстан в установленном порядке обеспечить: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Министерством обороны Республики Казахстан пролет специальных самолетов глав официальных делегаций и сопровождающих их лиц над территорией Республики Казахстан, посадку и вылет в международном аэропорту города Нур-Султана (при необходимости в аэропортах городов Караганды и Алматы);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специальных самолетов в международном аэропорту города Нур-Султана (при необходимости в аэропортах городов Караганды и Алматы).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информации и общественного развития Республики Казахстан совместно с Министерством иностранных дел Республики Казахстан в установленном порядке обеспечить освещение саммита СВМДА в средствах массовой информации.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Министерству цифрового развития, инноваций и аэрокосмической промышленности Республики Казахстан обеспечить бесперебойный интернет в местах проведения мероприятий.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Министерству культуры и спорта Республики Казахстан обеспечить организацию концертных программ и необходимую техническую поддержку мероприятий (звуковое, световое обеспечение и оформление сцены) во время официального приема (неформального приема) от имени Президента Республики Казахстан и Премьер-Министра Республики Казахстан в честь глав делегаций участников саммита СВМДА.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здравоохранения Республики Казахстан совместно с акиматом города Нур-Султана и Медицинским центром Управления Делами Президента Республики Казахстан (по согласованию) обеспечить проведение тестирования на наличие коронавирусной инфекции методом полимеразной цепной реакции у участников саммита СВМДА с результатами "день в день", а также медицинское обслуживание глав, членов официальных делегаций и сопровождающих их лиц в случае необходимости.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Акимату города Нур-Султана обеспечить: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организационных мероприятий по встрече и проводам глав и членов официальных делегаций в аэропорту города Нур-Султана;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чайных столов в аэропорту города Нур-Султана при встрече и проводах глав и членов официальных делегаций;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международного аэропорта города Нур-Султана, улиц и мест проведения мероприятий;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транспортного курсирования из международного аэропорта города Нур-Султана, мест проживания к месту проведения мероприятий для глав и членов официальных делегаций, а также представителей средств массовой информации;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облагораживание прилегающей территории мест проведения мероприятий (включая места проживания).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Акиматам городов Алматы и Караганды при необходимости обеспечить организацию чайных столов и цветочного оформления в аэропортах городов Алматы и Караганды при встрече и проводах глав и членов официальных делегаций.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Службе государственной охраны Республики Казахстан (по согласованию) принять участие в официальных церемониях встречи и проводов глав делегаций, участвующих в заседании саммита СВМДА.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Пограничной службе Комитета национальной безопасности Республики Казахстан (по согласованию) обеспечить содействие встречам и проводам глав и членов официальных делегаций в международном аэропорту города Нур-Султана (при необходимости в аэропортах городов Караганды и Алматы).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реализацией настоящего распоряжения возложить на Министерство иностранных дел Республики Казахстан.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" " 2022 года №  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Протокольно-организационные мероприятия по подготовке и проведению саммита Совещания по взаимодействию и мерам доверия в Азии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счет средств, предусмотренных в республиканском бюджете на 2022 год по программе 006 "Представительские затраты", организация и финансирование: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официальных делегаций на уровне министров, глав делегаций ни ниже уровня министров (по формату "1+3"), на другом уровне (по формату "1") в гостиницах и резиденциях города Нур-Султана в период с 11 по 14 октября 2022 года;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транспортного обслуживания глав и членов официальных делегаций;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аренды залов для проведения мероприятий (основной зал заседания, зал пресс-центра, зал для пресс-конференции, залы для двусторонних встреч, накопители, штабные комнаты);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технического оснащения и тематического оформления зала заседания, зала пресс-центра, зала для пресс-конференции, залов для двусторонних встреч, накопителей, штабных комнат, а также других мест проведения официальных мероприятий в рамках саммита Совещания по взаимодействию и мерам доверия в Азии (далее – СВМДА);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технического оснащения пресс-центра (прямая телевизионная трансляция мероприятий, в том числе с передачей теле- и аудиосигнала в пресс-центр, аренда компьютеров, принтеров, передвижной телевизионной станции, многофункциональных устройств, телефонных аппаратов с доступом к международной связи, высокоскоростному проводному и беспроводному интернету, установка мониторов, а также звукового оборудования, видео- и аудиосплиттеров);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изготовления печатной продукции для участников саммита СВМДА, сопровождающих лиц и представителей средств массовой информации (конференц-сумки с логотипом СВМДА, брендированные авторучки, папки, раздаточные материалы и "Handbook", необходимые стенды, баннеры, указатели и прочее);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синхронного перевода на (с) русский (-го), английский (-го) языки (-ов) в ходе саммита СВМДА;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питания и кофе-брейков для участников саммита СВМДА, сопровождающих лиц и представителей средств массовой информации в период проведения данных мероприятий;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аренды комнаты для сотрудников Службы государственной охраны Республики Казахстан в местах проведения саммита СВМДА.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2022 года №  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меры по обслуживанию глав и членов официальных делегаций во время саммита Совещания по взаимодействию и мерам доверия в Азии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средств, предусмотренных в республиканском бюджете на 2022 год по программам 001 "Услуги по обеспечению осуществления государственных функций и полномочий Управления Делами Президента Республики Казахстан", подпрограмме 100 "Санитарно-эпидемиологическое благополучие населения на республиканском уровне" программы 028 "Обеспечение деятельности медицинских организаций Управления Делами Президента Республики Казахстан", организация и финансирование: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официальных делегаций на уровне глав государств/правительств (по формату "1+5") и глав международных организаций (по формату "1+3") в гостиницах и резиденциях города Нур-Султана в период с 11 по 14 октября 2022 года;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встречи и проводов (в VIP зале) в международном аэропорту города Нур-Султана глав и членов официальных делегаций;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официального приема, неформальных приемов (завтраки, обеды, ужины) от имени Президента Республики Казахстан и Премьер-Министра Республики Казахстан для глав и членов официальных делегаций, а также технических столов;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приобретения подарков и сувениров для глав и членов официальных делегаций;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транспортного обслуживания глав и членов официальных делегаций;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технического обеспечения и тематического оформления в местах проведения приемов, а также неофициальных мероприятий;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медицинского обслуживания глав и членов официальных делегаций;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проведения на бесплатной основе Медицинским центром Управления Делами Президента Республики Казахстан (по согласованию) тестирования на наличие коронавирусной инфекции методом полимеразной цепной реакции для глав и членов официальных делегаций;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изготовления печатной и другой продукции для участников саммита Совещания по взаимодействию и мерам доверия в Азии (далее – СВМДА), сопровождающих лиц и представителей средств массовой информации (делегационные книжки, программы визита, бейджи, спецпропуска на автомобили, кувертные карты, пригласительные на прием и прочее);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цветочного оформления в аэропорту города Нур-Султана при встрече и проводах глав и членов официальных делегаций, а также во всех местах проведения мероприятий в рамках саммита СВМДА;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обеспечения стенографической записи проводимых мероприятий.    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