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28c89" w14:textId="7f28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реализации государственной языковой политики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октября 2022 года № 176-р.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совершенствования реализации государственной языковой политики: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реализации государственной языковой политики при Правительстве Республики Казахстан (далее – Комиссия)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2022 года № 176-р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реализации государственной языковой политики при Правительстве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состава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председатель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науки и высшего образования Республики Казахстан, заместитель председателя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языковой политики Министерства науки и высшего образования Республики Казахстан, секретарь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Агентства Республики Казахстан по делам государственной службы (по согласованию)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просвещения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информации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туризма и спорта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Сената Парламента Республики Казахстан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 Мажилиса Парламента Республики Казахстан (по согласованию)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 (по согласованию)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Ассамблеи народа Казахстана, заведующий секретариатом Ассамблеи народа Казахстана Администрации Президента Республики Казахстан (по согласованию)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общественного объединения "Халықаралық "Қазақ тілі" қоғамы"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некоммерческого акционерного общества "Национальный научно-практический центр "Тіл - Қазына" имени Шайсултана Шаяхметова"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науки и высшего образования Республики Казахстан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"Институт прикладных этнополитических исследований" (по согласованию)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Споткай Максим Александрович</w:t>
            </w:r>
          </w:p>
          <w:bookmarkEnd w:id="2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Сената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Құрманбайұлы Шерубай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администрации и организации мероприятий акционерного общества "Администрация Международного финансового центра "Астана", академик Национальной академии наук Республики Казахстан, доктор филологических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Амиржанова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Сериковна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культуры и языка республиканского государственного предприятия на праве хозяйственного ведения "Институт языкознания имени А. Байтурсынова" Комитета науки Министерства науки и высшего образования Республики Казахстан, кандидат филологических наук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 Курманжанович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и общественный деятель, доктор филологических наук, профессор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Асанғазы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Оразкүл Асанғазықызы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Рожин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правления акционерного общества "Qazcontent"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2022 года № 176-р</w:t>
            </w:r>
          </w:p>
        </w:tc>
      </w:tr>
    </w:tbl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реализации государственной языковой политики при Правительстве Республики Казахстан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положения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ff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по реализации государственной языковой политики (далее – Комиссия) является консультативно-совещательным органом при Правительстве Республики Казахстан.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деятельности Комиссии является обеспечение эффективной реализации государственной языковой политики.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Комиссии является Министерство науки и высшего образования Республики Казахстан.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проводятся по мере необходимости, но не реже двух раз в год.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Задача Комиссии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Основной задачей Комиссии является выработка рекомендаций и предложений по: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государственной языковой политики, в том числе переводу алфавита казахского языка на латинскую графику;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комплексному и системному развитию государственного языка, распространению его применения, реализации гармоничной языковой политики;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 и месту государственного языка в международных отношениях, расширению его применения за рубежом;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информационному, методическому и организационному обеспечению деятельности государственных органов по реализации государственной языковой политики;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совершенствованию нормативных правовых актов в области государственной языковой политики;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рассмотрению научных аспектов реализации государственной языковой политики и ее трансформации в язык науки и культуры;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результатам заслушивания отчетов по вопросам языковой политики руководителей центральных государственных и местных исполнительных органов, организаций квазигосударственного сектора и негосударственных организаций.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Комиссии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работы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образования, деятельности и упразднения консультативно-совещательных органов при Правительстве Республики Казахстан, утвержденными постановлением Правительства Республики Казахстан от 16 марта 1999 года № 247.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распоряжения Премьер-Министра РК от 28.11.2023 </w:t>
      </w:r>
      <w:r>
        <w:rPr>
          <w:rFonts w:ascii="Times New Roman"/>
          <w:b w:val="false"/>
          <w:i w:val="false"/>
          <w:color w:val="000000"/>
          <w:sz w:val="28"/>
        </w:rPr>
        <w:t>№ 187-р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2022 года № 176-р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сентября 2018 года № 122-р "О внесении изменений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ноября 2018 года № 152-р "О некоторых вопросах консультативно-совещательных органов при Правительстве Республики Казахстан".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февраля 2019 года № 17-р "О внесении изменения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мая 2019 года № 96-р "О внесении изменений и дополнений в некоторые распоряжения Премьер-Министра Республики Казахстан".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17 сентября 2019 года № 174-р "О внесении изменения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мая 2021 года № 93-р "О внесении изменений и дополнения в распоряжение Премьер-Министра Республики Казахстан от 14 ноября 2017 года № 153-р "О Национальной комиссии по переводу алфавита казахского языка на латинскую графику".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Пункт 8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29 апреля 2022 года № 268 "О некоторых вопросах консультативно-совещательных органов при Правительстве Республики Казахстан".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