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3e04" w14:textId="3dd3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по вопросам совершенствования административно-территориального устройства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ноября 2022 года № 181-р.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административно-территориального устройства Республики Казахстан: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Комиссию по вопросам совершенствования административно-территориального устройства Республики Казахстан (далее –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25 марта 2022 года № 58-р "О Комиссии по вопросам образования Улытауской, Абайской и Жетысуской областей".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2022 года № 181-р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вопросам совершенствования административно-территориального устройства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постановлениями Правительства РК от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19.10.2023 </w:t>
      </w:r>
      <w:r>
        <w:rPr>
          <w:rFonts w:ascii="Times New Roman"/>
          <w:b w:val="false"/>
          <w:i w:val="false"/>
          <w:color w:val="ff0000"/>
          <w:sz w:val="28"/>
        </w:rPr>
        <w:t>№ 162-р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Казахстан, заместитель председателя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регионального развития Министерства национальной экономики Республики Казахстан, секретарь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Центральной избирательной комиссии Республики Казахстан (по согласованию)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государственной службы (по согласованию)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по стратегическому планированию и реформам Республики Казахстан (по согласованию)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финансовому мониторингу (по согласованию)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внутренних дел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вице-министр сельского хозяйства Республики Казахстан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труда и социальной защиты населения Республики Казахстан</w:t>
      </w:r>
    </w:p>
    <w:bookmarkEnd w:id="16"/>
    <w:bookmarkStart w:name="z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вице-министр финансов Республики Казахстан</w:t>
      </w:r>
    </w:p>
    <w:bookmarkEnd w:id="18"/>
    <w:bookmarkStart w:name="z7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информации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вице-министр просвещения Республики Казахстан</w:t>
      </w:r>
    </w:p>
    <w:bookmarkEnd w:id="20"/>
    <w:bookmarkStart w:name="z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промышленности и строительства Республики Казахстан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торговли и интеграции Республики Казахстан</w:t>
      </w:r>
    </w:p>
    <w:bookmarkEnd w:id="22"/>
    <w:bookmarkStart w:name="z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водных ресурсов и ирригации Республики Казахстан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</w:t>
      </w:r>
    </w:p>
    <w:bookmarkEnd w:id="24"/>
    <w:bookmarkStart w:name="z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туризма и спорта Республики Казахстан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области Абай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Акмолинской области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акима Актюбинской области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акима Алматинской области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акима Атырауской области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акима Западно-Казахстанской области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Жамбылской области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акима области Жетісу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Карагандинской области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акима Костанайской области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акима Кызылординской области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акима Мангистауской области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акима Павлодарской области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акима Северо-Казахстанской области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акима Туркестанской области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акима области Ұлытау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акима Восточно-Казахстанской области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Шымкента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Министерства науки и высшего образования Республики Казахстан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Министерства здравоохранения Республики Казахстан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Министерства экологии и природных ресурсов Республики Казахстан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структурного подразделения Аппарата Правительства Республики Казахстан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Судебной администрации Республики Казахстан (по согласованию)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превенции Агентства Республики Казахстан по противодействию коррупции (Антикоррупционная служба) (по согласованию)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2022 года № 181-р</w:t>
            </w:r>
          </w:p>
        </w:tc>
      </w:tr>
    </w:tbl>
    <w:bookmarkStart w:name="z5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вопросам совершенствования административно-территориального устройства Республики Казахстан</w:t>
      </w:r>
    </w:p>
    <w:bookmarkEnd w:id="54"/>
    <w:bookmarkStart w:name="z5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вопросам совершенствования административно-территориального устройства Республики Казахстан (далее – Комиссия) является консультативно-совещательным органом при Правительстве Республики Казахстан.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совершенствование административно-территориального устройства страны, направленное на дальнейшее развитие регионов.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иными нормативными правовыми актами Республики Казахстан, а также настоящим Положением о Комиссии.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Министерство национальной экономики Республики Казахстан.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по мере необходимости.</w:t>
      </w:r>
    </w:p>
    <w:bookmarkEnd w:id="60"/>
    <w:bookmarkStart w:name="z6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 Комиссии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рамках поставленной цели на Комиссию возлагается задача по выработке предложений для совершенствования административно-территориального устройства страны.</w:t>
      </w:r>
    </w:p>
    <w:bookmarkEnd w:id="62"/>
    <w:bookmarkStart w:name="z6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деятельности Комиссии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деятельности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