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377" w14:textId="7182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Правительственной комиссии по подготовке и прохождению паводкового периода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2023 года № 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подготовке и прохождению паводкового периода 2023 года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в установленном законодательством порядке принять меры по подготовке центральных, местных исполнительных органов и организаций к безопасному прохождению паводкового периода с заслушиванием о состоянии готовности органов управления, сил и средств служб гражданской защиты.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11-р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Правительственной комиссии по подготовке и прохождению паводкового периода 2023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Аппарата Правительства, заместитель председателя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Республики Казахстан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акимов областей, городов Астана, Алматы и Шымкента, курирующие вопросы чрезвычайных ситуаций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